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2816" w14:textId="77777777" w:rsidR="00834D8A" w:rsidRPr="00A2253E" w:rsidRDefault="00000000">
      <w:pPr>
        <w:pStyle w:val="Ttulo1"/>
        <w:rPr>
          <w:lang w:val="es-ES"/>
        </w:rPr>
      </w:pPr>
      <w:r w:rsidRPr="00A2253E">
        <w:rPr>
          <w:lang w:val="es-ES"/>
        </w:rPr>
        <w:t>USO QBS-AR PARA LA EVALUACIÓN DE CALIDAD DEL SUELO POR LA DIVERSIDAD DE ARTRÓPODOS EDÁFICOS EN LOS PLANES, FRANCISCO MORAZÁN</w:t>
      </w:r>
    </w:p>
    <w:p w14:paraId="69EDA4C3" w14:textId="77777777" w:rsidR="00834D8A" w:rsidRPr="00A2253E" w:rsidRDefault="00000000" w:rsidP="00A2253E">
      <w:pPr>
        <w:pStyle w:val="Ttulo2"/>
        <w:rPr>
          <w:lang w:val="es-ES"/>
        </w:rPr>
      </w:pPr>
      <w:r w:rsidRPr="00A2253E">
        <w:rPr>
          <w:lang w:val="es-ES"/>
        </w:rPr>
        <w:t>Tinoco, Angie¹; Valladares, Yefrin²</w:t>
      </w:r>
    </w:p>
    <w:p w14:paraId="5CD6C5B3" w14:textId="3A80748E" w:rsidR="00834D8A" w:rsidRPr="00A2253E" w:rsidRDefault="00000000" w:rsidP="00A2253E">
      <w:pPr>
        <w:pStyle w:val="Ttulo2"/>
        <w:rPr>
          <w:lang w:val="es-ES"/>
        </w:rPr>
      </w:pPr>
      <w:r w:rsidRPr="00A2253E">
        <w:rPr>
          <w:lang w:val="es-ES"/>
        </w:rPr>
        <w:t xml:space="preserve">¹ </w:t>
      </w:r>
      <w:r w:rsidRPr="00984FED">
        <w:rPr>
          <w:rFonts w:ascii="Times New Roman" w:eastAsia="Times New Roman" w:hAnsi="Times New Roman" w:cs="Times New Roman"/>
          <w:i/>
          <w:sz w:val="20"/>
          <w:lang w:val="es-ES"/>
        </w:rPr>
        <w:t>Departamento de Ecología y Recursos Naturales, Escuela de Biología, Facultad de Ciencias, Universidad Nacional Autónoma de Honduras</w:t>
      </w:r>
    </w:p>
    <w:p w14:paraId="366B3D58" w14:textId="77777777" w:rsidR="00834D8A" w:rsidRPr="00A2253E" w:rsidRDefault="00000000" w:rsidP="00A2253E">
      <w:pPr>
        <w:pStyle w:val="Ttulo2"/>
        <w:rPr>
          <w:lang w:val="es-ES"/>
        </w:rPr>
      </w:pPr>
      <w:r w:rsidRPr="00A2253E">
        <w:rPr>
          <w:lang w:val="es-ES"/>
        </w:rPr>
        <w:t xml:space="preserve">Correo: </w:t>
      </w:r>
      <w:r w:rsidRPr="00984FED">
        <w:rPr>
          <w:rFonts w:ascii="Times New Roman" w:eastAsia="Times New Roman" w:hAnsi="Times New Roman" w:cs="Times New Roman"/>
          <w:i/>
          <w:sz w:val="20"/>
          <w:lang w:val="es-ES"/>
        </w:rPr>
        <w:t>angie.tinoco@unah.hn</w:t>
      </w:r>
    </w:p>
    <w:p w14:paraId="4B1D203A" w14:textId="6D042DD2" w:rsidR="00834D8A" w:rsidRPr="00A2253E" w:rsidRDefault="00000000" w:rsidP="00A2253E">
      <w:pPr>
        <w:pStyle w:val="Ttulo2"/>
        <w:rPr>
          <w:lang w:val="es-ES"/>
        </w:rPr>
      </w:pPr>
      <w:r w:rsidRPr="00A2253E">
        <w:rPr>
          <w:lang w:val="es-ES"/>
        </w:rPr>
        <w:t xml:space="preserve">² </w:t>
      </w:r>
      <w:r w:rsidRPr="00984FED">
        <w:rPr>
          <w:rFonts w:ascii="Times New Roman" w:eastAsia="Times New Roman" w:hAnsi="Times New Roman" w:cs="Times New Roman"/>
          <w:i/>
          <w:sz w:val="20"/>
          <w:lang w:val="es-ES"/>
        </w:rPr>
        <w:t>Departamento de Ecología y Recursos Naturales, Escuela de Biología, Facultad de Ciencias, Universidad Nacional Autónoma de Honduras</w:t>
      </w:r>
    </w:p>
    <w:p w14:paraId="376A20F2" w14:textId="77777777" w:rsidR="00834D8A" w:rsidRPr="00A2253E" w:rsidRDefault="00000000" w:rsidP="00A2253E">
      <w:pPr>
        <w:pStyle w:val="Ttulo2"/>
        <w:rPr>
          <w:lang w:val="es-ES"/>
        </w:rPr>
      </w:pPr>
      <w:r w:rsidRPr="00A2253E">
        <w:rPr>
          <w:lang w:val="es-ES"/>
        </w:rPr>
        <w:t xml:space="preserve">Correo: </w:t>
      </w:r>
      <w:r w:rsidRPr="00984FED">
        <w:rPr>
          <w:rFonts w:ascii="Times New Roman" w:eastAsia="Times New Roman" w:hAnsi="Times New Roman" w:cs="Times New Roman"/>
          <w:i/>
          <w:sz w:val="20"/>
          <w:lang w:val="es-ES"/>
        </w:rPr>
        <w:t>ycruz@unah.edu.hn</w:t>
      </w:r>
    </w:p>
    <w:p w14:paraId="7D7EAF83" w14:textId="1C9DF3B1" w:rsidR="00834D8A" w:rsidRPr="0083237A" w:rsidRDefault="00000000" w:rsidP="00A2253E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A2253E">
        <w:rPr>
          <w:lang w:val="es-ES"/>
        </w:rPr>
        <w:t>ORCID:</w:t>
      </w:r>
      <w:r w:rsidRPr="0083237A">
        <w:rPr>
          <w:rFonts w:ascii="Times New Roman" w:eastAsia="Times New Roman" w:hAnsi="Times New Roman" w:cs="Times New Roman"/>
          <w:i/>
          <w:sz w:val="20"/>
          <w:lang w:val="es-ES"/>
        </w:rPr>
        <w:t xml:space="preserve"> </w:t>
      </w:r>
      <w:hyperlink r:id="rId6" w:history="1">
        <w:r w:rsidR="00A2253E" w:rsidRPr="0083237A">
          <w:rPr>
            <w:rFonts w:ascii="Times New Roman" w:eastAsia="Times New Roman" w:hAnsi="Times New Roman" w:cs="Times New Roman"/>
            <w:i/>
            <w:sz w:val="20"/>
            <w:lang w:val="es-ES"/>
          </w:rPr>
          <w:t>https://orcid.org/0000-0001-7993-9392</w:t>
        </w:r>
      </w:hyperlink>
    </w:p>
    <w:p w14:paraId="45B435D0" w14:textId="77777777" w:rsidR="00A2253E" w:rsidRPr="00A2253E" w:rsidRDefault="00A2253E" w:rsidP="00A2253E">
      <w:pPr>
        <w:rPr>
          <w:lang w:val="es-ES"/>
        </w:rPr>
      </w:pPr>
    </w:p>
    <w:p w14:paraId="00203F5C" w14:textId="77777777" w:rsidR="00834D8A" w:rsidRPr="00640A27" w:rsidRDefault="00000000">
      <w:pPr>
        <w:pStyle w:val="Ttulo2"/>
        <w:rPr>
          <w:sz w:val="28"/>
          <w:szCs w:val="28"/>
          <w:lang w:val="es-ES"/>
        </w:rPr>
      </w:pPr>
      <w:r w:rsidRPr="00640A27">
        <w:rPr>
          <w:sz w:val="28"/>
          <w:szCs w:val="28"/>
          <w:lang w:val="es-ES"/>
        </w:rPr>
        <w:t>INTRODUCCIÓN</w:t>
      </w:r>
    </w:p>
    <w:p w14:paraId="702B6F2E" w14:textId="77777777" w:rsidR="00834D8A" w:rsidRPr="00C20AED" w:rsidRDefault="00000000">
      <w:pPr>
        <w:rPr>
          <w:rFonts w:asciiTheme="majorBidi" w:hAnsiTheme="majorBidi" w:cstheme="majorBidi"/>
          <w:sz w:val="24"/>
          <w:szCs w:val="24"/>
          <w:lang w:val="es-ES"/>
        </w:rPr>
      </w:pPr>
      <w:r w:rsidRPr="00E55486">
        <w:rPr>
          <w:rFonts w:asciiTheme="majorHAnsi" w:hAnsiTheme="majorHAnsi" w:cstheme="majorHAnsi"/>
          <w:lang w:val="es-ES"/>
        </w:rPr>
        <w:t>La calidad del suelo se mide utilizando varios indicadores físicos, químicos y biológicos, como la textura, estructura, materia orgánica, pH y actividad microbiana. La comunidad de artrópodos del suelo es un bioindicador importante para evaluar su condición. El índice QBS-ar, que integra la biodiversidad de los artrópodos y su vulnerabilidad, proporciona información sobre la calidad biológica del suelo. Este índice se basa en que los artrópodos morfológicamente adaptados son más abundantes en suelos con mejor cobertura vegetal y menores niveles de degradación, contaminación y compactación</w:t>
      </w:r>
      <w:r w:rsidRPr="00C20AED">
        <w:rPr>
          <w:rFonts w:asciiTheme="majorBidi" w:hAnsiTheme="majorBidi" w:cstheme="majorBidi"/>
          <w:sz w:val="24"/>
          <w:szCs w:val="24"/>
          <w:lang w:val="es-ES"/>
        </w:rPr>
        <w:t>.</w:t>
      </w:r>
    </w:p>
    <w:p w14:paraId="4D5531D8" w14:textId="77777777" w:rsidR="00834D8A" w:rsidRPr="00640A27" w:rsidRDefault="00000000">
      <w:pPr>
        <w:pStyle w:val="Ttulo2"/>
        <w:rPr>
          <w:sz w:val="28"/>
          <w:szCs w:val="28"/>
          <w:lang w:val="es-ES"/>
        </w:rPr>
      </w:pPr>
      <w:r w:rsidRPr="00640A27">
        <w:rPr>
          <w:sz w:val="28"/>
          <w:szCs w:val="28"/>
          <w:lang w:val="es-ES"/>
        </w:rPr>
        <w:t>METODOLOGÍA</w:t>
      </w:r>
    </w:p>
    <w:p w14:paraId="5866168A" w14:textId="77777777" w:rsidR="00834D8A" w:rsidRPr="00E55486" w:rsidRDefault="00000000">
      <w:pPr>
        <w:rPr>
          <w:rFonts w:asciiTheme="majorHAnsi" w:hAnsiTheme="majorHAnsi" w:cstheme="majorHAnsi"/>
          <w:lang w:val="es-ES"/>
        </w:rPr>
      </w:pPr>
      <w:r w:rsidRPr="00E55486">
        <w:rPr>
          <w:rFonts w:asciiTheme="majorHAnsi" w:hAnsiTheme="majorHAnsi" w:cstheme="majorHAnsi"/>
          <w:lang w:val="es-ES"/>
        </w:rPr>
        <w:t>Para realizar este estudio, se seleccionaron dos sitios de muestreo con diferentes usos del suelo: Bosque (BSQ) y Cultivos (C), específicamente en la zona de Los Planes, Francisco Morazán. En el uso de suelo de Cultivo, se obtuvieron tres muestras diferentes: remolacha (CRM), repollo (CRP) y maíz (CM). Se excavó una calicata de 25 cm de profundidad en cada sitio para extraer 500g de suelo, que fue procesado in situ utilizando tamices de diferentes tamaños y un flujo constante de agua. Los individuos recolectados se conservaron en alcohol al 70% y se llevaron al laboratorio para su análisis. El 90% de los organismos fueron identificados a nivel de orden y familia. El cálculo de QBS-ar se basa en la suma de los valores de EMI obtenidos en la muestra, y valores superiores a 93.7 indican una buena calidad del suelo.</w:t>
      </w:r>
    </w:p>
    <w:p w14:paraId="5F7B9BA0" w14:textId="2E33C4D1" w:rsidR="00834D8A" w:rsidRPr="00640A27" w:rsidRDefault="00000000">
      <w:pPr>
        <w:pStyle w:val="Ttulo2"/>
        <w:rPr>
          <w:sz w:val="28"/>
          <w:szCs w:val="28"/>
          <w:lang w:val="es-ES"/>
        </w:rPr>
      </w:pPr>
      <w:r w:rsidRPr="00640A27">
        <w:rPr>
          <w:sz w:val="28"/>
          <w:szCs w:val="28"/>
          <w:lang w:val="es-ES"/>
        </w:rPr>
        <w:lastRenderedPageBreak/>
        <w:t>RESULTADOS</w:t>
      </w:r>
    </w:p>
    <w:p w14:paraId="240E2DC1" w14:textId="0CC9CDFC" w:rsidR="00834D8A" w:rsidRDefault="00A2253E">
      <w:pPr>
        <w:rPr>
          <w:lang w:val="es-ES"/>
        </w:rPr>
      </w:pPr>
      <w:r w:rsidRPr="00E55486">
        <w:rPr>
          <w:rFonts w:asciiTheme="majorHAnsi" w:hAnsiTheme="majorHAnsi" w:cstheme="maj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4400BCE" wp14:editId="54000FBF">
            <wp:simplePos x="0" y="0"/>
            <wp:positionH relativeFrom="column">
              <wp:posOffset>91440</wp:posOffset>
            </wp:positionH>
            <wp:positionV relativeFrom="paragraph">
              <wp:posOffset>1600835</wp:posOffset>
            </wp:positionV>
            <wp:extent cx="4933950" cy="236982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486">
        <w:rPr>
          <w:rFonts w:asciiTheme="majorHAnsi" w:hAnsiTheme="majorHAnsi" w:cstheme="majorHAnsi"/>
          <w:lang w:val="es-ES"/>
        </w:rPr>
        <w:t>Se recolectaron un total de 117 individuos, clasificados en 16 órdenes y agrupados en 10 familias. Al analizar los valores de EMI sumados para cada uso del suelo, se observó que los sitios de cultivo como CM (QBS-ar=37), CRP (QBS-ar=67) y Va-G (QBS-ar=47) tienen valores de QBS-ar entre 50 y 100, lo que sugiere una calidad del suelo moderada y una diversidad de artrópodos aceptable. Por otro lado, el sitio con mayor vegetación, BSQ (QBS-ar=106), mostró un valor de QBS-ar que indica una buena calidad del suelo, característica de suelos saludables con buena estructura, rica vegetación y mínima perturbación humana</w:t>
      </w:r>
      <w:r w:rsidRPr="00A2253E">
        <w:rPr>
          <w:lang w:val="es-ES"/>
        </w:rPr>
        <w:t>.</w:t>
      </w:r>
    </w:p>
    <w:p w14:paraId="262EA049" w14:textId="2F351696" w:rsidR="00A2253E" w:rsidRDefault="00A2253E">
      <w:pPr>
        <w:rPr>
          <w:rStyle w:val="Textoennegrita"/>
          <w:lang w:val="es-ES"/>
        </w:rPr>
      </w:pPr>
    </w:p>
    <w:p w14:paraId="48D3FDE4" w14:textId="1EED32FD" w:rsidR="00A2253E" w:rsidRDefault="00A2253E" w:rsidP="00A2253E">
      <w:pPr>
        <w:pStyle w:val="Ttulo3"/>
        <w:rPr>
          <w:lang w:val="es-ES"/>
        </w:rPr>
      </w:pPr>
      <w:r w:rsidRPr="00D976AC">
        <w:rPr>
          <w:lang w:val="es-ES"/>
        </w:rPr>
        <w:t>Figura 1</w:t>
      </w:r>
      <w:r w:rsidRPr="00A2253E">
        <w:rPr>
          <w:b w:val="0"/>
          <w:bCs w:val="0"/>
          <w:lang w:val="es-ES"/>
        </w:rPr>
        <w:t>.</w:t>
      </w:r>
      <w:r w:rsidRPr="00A2253E">
        <w:rPr>
          <w:lang w:val="es-ES"/>
        </w:rPr>
        <w:t xml:space="preserve"> Abundancia de artrópodos en diferentes usos de suelo. La gráfica muestra la distribución de diversos órdenes y familias de artrópodos en cuatro tipos de suelo: BSQ (Bosque), CM (Cultivo de Maíz), CRM (Cultivo de Remolacha) y CRP (Cultivo de Repollo). La leyenda indica los distintos grupos taxonómicos presentes en cada tipo de suelo, resaltando la mayor diversidad y abundancia en BSQ, seguido de CM, CRM y CRP.</w:t>
      </w:r>
    </w:p>
    <w:p w14:paraId="7E42C3BE" w14:textId="77777777" w:rsidR="00A2253E" w:rsidRPr="00A2253E" w:rsidRDefault="00A2253E" w:rsidP="00A2253E">
      <w:pPr>
        <w:rPr>
          <w:lang w:val="es-ES"/>
        </w:rPr>
      </w:pPr>
    </w:p>
    <w:p w14:paraId="4EFE1CC7" w14:textId="77777777" w:rsidR="00834D8A" w:rsidRPr="00640A27" w:rsidRDefault="00000000">
      <w:pPr>
        <w:pStyle w:val="Ttulo2"/>
        <w:rPr>
          <w:sz w:val="28"/>
          <w:szCs w:val="28"/>
          <w:lang w:val="es-ES"/>
        </w:rPr>
      </w:pPr>
      <w:r w:rsidRPr="00640A27">
        <w:rPr>
          <w:sz w:val="28"/>
          <w:szCs w:val="28"/>
          <w:lang w:val="es-ES"/>
        </w:rPr>
        <w:t>CONCLUSIÓN</w:t>
      </w:r>
    </w:p>
    <w:p w14:paraId="05A2EC11" w14:textId="77777777" w:rsidR="00834D8A" w:rsidRPr="00E55486" w:rsidRDefault="00000000">
      <w:pPr>
        <w:rPr>
          <w:rFonts w:asciiTheme="majorHAnsi" w:hAnsiTheme="majorHAnsi" w:cstheme="majorHAnsi"/>
          <w:lang w:val="es-ES"/>
        </w:rPr>
      </w:pPr>
      <w:r w:rsidRPr="00E55486">
        <w:rPr>
          <w:rFonts w:asciiTheme="majorHAnsi" w:hAnsiTheme="majorHAnsi" w:cstheme="majorHAnsi"/>
          <w:lang w:val="es-ES"/>
        </w:rPr>
        <w:t xml:space="preserve">El índice QBS-ar revela que la calidad del suelo mejora no solo gracias a las lluvias, que previenen la migración de organismos </w:t>
      </w:r>
      <w:proofErr w:type="spellStart"/>
      <w:r w:rsidRPr="00E55486">
        <w:rPr>
          <w:rFonts w:asciiTheme="majorHAnsi" w:hAnsiTheme="majorHAnsi" w:cstheme="majorHAnsi"/>
          <w:lang w:val="es-ES"/>
        </w:rPr>
        <w:t>eu</w:t>
      </w:r>
      <w:proofErr w:type="spellEnd"/>
      <w:r w:rsidRPr="00E55486">
        <w:rPr>
          <w:rFonts w:asciiTheme="majorHAnsi" w:hAnsiTheme="majorHAnsi" w:cstheme="majorHAnsi"/>
          <w:lang w:val="es-ES"/>
        </w:rPr>
        <w:t>-edáficos, sino también por la influencia de la vegetación arbustiva. Esta vegetación contribuye al suelo con materia orgánica y reduce la compactación, lo que aumenta la riqueza y abundancia de especies al crear un ecosistema rico en nutrientes. Por ello, los sitios cercanos a áreas con vegetación presentan una mejor calidad del suelo debido a estos factores.</w:t>
      </w:r>
    </w:p>
    <w:p w14:paraId="5646FF9F" w14:textId="77777777" w:rsidR="00834D8A" w:rsidRPr="00640A27" w:rsidRDefault="00000000">
      <w:pPr>
        <w:pStyle w:val="Ttulo2"/>
        <w:rPr>
          <w:sz w:val="28"/>
          <w:szCs w:val="28"/>
          <w:lang w:val="es-ES"/>
        </w:rPr>
      </w:pPr>
      <w:r w:rsidRPr="00640A27">
        <w:rPr>
          <w:sz w:val="28"/>
          <w:szCs w:val="28"/>
          <w:lang w:val="es-ES"/>
        </w:rPr>
        <w:t>REFERENCIAS</w:t>
      </w:r>
    </w:p>
    <w:p w14:paraId="7CC9607B" w14:textId="77777777" w:rsidR="00834D8A" w:rsidRPr="00640A27" w:rsidRDefault="00000000">
      <w:pPr>
        <w:rPr>
          <w:rFonts w:asciiTheme="majorHAnsi" w:hAnsiTheme="majorHAnsi" w:cstheme="majorHAnsi"/>
        </w:rPr>
      </w:pPr>
      <w:r w:rsidRPr="00640A27">
        <w:rPr>
          <w:rFonts w:asciiTheme="majorHAnsi" w:hAnsiTheme="majorHAnsi" w:cstheme="majorHAnsi"/>
        </w:rPr>
        <w:t>1. Dangerfield JM. Abundance and diversity of soil macrofauna in northern Botswana. Journal of Tropical Ecology. 1997;13(4):527-538. DOI: https://doi.org/10.1017/S0266467400010695.</w:t>
      </w:r>
    </w:p>
    <w:p w14:paraId="54875A33" w14:textId="77777777" w:rsidR="00834D8A" w:rsidRPr="00640A27" w:rsidRDefault="00000000">
      <w:pPr>
        <w:rPr>
          <w:rFonts w:asciiTheme="majorHAnsi" w:hAnsiTheme="majorHAnsi" w:cstheme="majorHAnsi"/>
        </w:rPr>
      </w:pPr>
      <w:r w:rsidRPr="00640A27">
        <w:rPr>
          <w:rFonts w:asciiTheme="majorHAnsi" w:hAnsiTheme="majorHAnsi" w:cstheme="majorHAnsi"/>
        </w:rPr>
        <w:lastRenderedPageBreak/>
        <w:t xml:space="preserve">2. Lavelle P, Kohlmann B. Étude quantitative de la </w:t>
      </w:r>
      <w:proofErr w:type="spellStart"/>
      <w:r w:rsidRPr="00640A27">
        <w:rPr>
          <w:rFonts w:asciiTheme="majorHAnsi" w:hAnsiTheme="majorHAnsi" w:cstheme="majorHAnsi"/>
        </w:rPr>
        <w:t>macrofaune</w:t>
      </w:r>
      <w:proofErr w:type="spellEnd"/>
      <w:r w:rsidRPr="00640A27">
        <w:rPr>
          <w:rFonts w:asciiTheme="majorHAnsi" w:hAnsiTheme="majorHAnsi" w:cstheme="majorHAnsi"/>
        </w:rPr>
        <w:t xml:space="preserve"> du sol dans </w:t>
      </w:r>
      <w:proofErr w:type="spellStart"/>
      <w:r w:rsidRPr="00640A27">
        <w:rPr>
          <w:rFonts w:asciiTheme="majorHAnsi" w:hAnsiTheme="majorHAnsi" w:cstheme="majorHAnsi"/>
        </w:rPr>
        <w:t>une</w:t>
      </w:r>
      <w:proofErr w:type="spellEnd"/>
      <w:r w:rsidRPr="00640A27">
        <w:rPr>
          <w:rFonts w:asciiTheme="majorHAnsi" w:hAnsiTheme="majorHAnsi" w:cstheme="majorHAnsi"/>
        </w:rPr>
        <w:t xml:space="preserve"> </w:t>
      </w:r>
      <w:proofErr w:type="spellStart"/>
      <w:r w:rsidRPr="00640A27">
        <w:rPr>
          <w:rFonts w:asciiTheme="majorHAnsi" w:hAnsiTheme="majorHAnsi" w:cstheme="majorHAnsi"/>
        </w:rPr>
        <w:t>forêt</w:t>
      </w:r>
      <w:proofErr w:type="spellEnd"/>
      <w:r w:rsidRPr="00640A27">
        <w:rPr>
          <w:rFonts w:asciiTheme="majorHAnsi" w:hAnsiTheme="majorHAnsi" w:cstheme="majorHAnsi"/>
        </w:rPr>
        <w:t xml:space="preserve"> </w:t>
      </w:r>
      <w:proofErr w:type="spellStart"/>
      <w:r w:rsidRPr="00640A27">
        <w:rPr>
          <w:rFonts w:asciiTheme="majorHAnsi" w:hAnsiTheme="majorHAnsi" w:cstheme="majorHAnsi"/>
        </w:rPr>
        <w:t>tropicale</w:t>
      </w:r>
      <w:proofErr w:type="spellEnd"/>
      <w:r w:rsidRPr="00640A27">
        <w:rPr>
          <w:rFonts w:asciiTheme="majorHAnsi" w:hAnsiTheme="majorHAnsi" w:cstheme="majorHAnsi"/>
        </w:rPr>
        <w:t xml:space="preserve"> </w:t>
      </w:r>
      <w:proofErr w:type="spellStart"/>
      <w:r w:rsidRPr="00640A27">
        <w:rPr>
          <w:rFonts w:asciiTheme="majorHAnsi" w:hAnsiTheme="majorHAnsi" w:cstheme="majorHAnsi"/>
        </w:rPr>
        <w:t>humide</w:t>
      </w:r>
      <w:proofErr w:type="spellEnd"/>
      <w:r w:rsidRPr="00640A27">
        <w:rPr>
          <w:rFonts w:asciiTheme="majorHAnsi" w:hAnsiTheme="majorHAnsi" w:cstheme="majorHAnsi"/>
        </w:rPr>
        <w:t xml:space="preserve"> du </w:t>
      </w:r>
      <w:proofErr w:type="spellStart"/>
      <w:r w:rsidRPr="00640A27">
        <w:rPr>
          <w:rFonts w:asciiTheme="majorHAnsi" w:hAnsiTheme="majorHAnsi" w:cstheme="majorHAnsi"/>
        </w:rPr>
        <w:t>Mexique</w:t>
      </w:r>
      <w:proofErr w:type="spellEnd"/>
      <w:r w:rsidRPr="00640A27">
        <w:rPr>
          <w:rFonts w:asciiTheme="majorHAnsi" w:hAnsiTheme="majorHAnsi" w:cstheme="majorHAnsi"/>
        </w:rPr>
        <w:t xml:space="preserve"> (Bonampak, Chiapas). </w:t>
      </w:r>
      <w:proofErr w:type="spellStart"/>
      <w:r w:rsidRPr="00640A27">
        <w:rPr>
          <w:rFonts w:asciiTheme="majorHAnsi" w:hAnsiTheme="majorHAnsi" w:cstheme="majorHAnsi"/>
        </w:rPr>
        <w:t>Pedobiologia</w:t>
      </w:r>
      <w:proofErr w:type="spellEnd"/>
      <w:r w:rsidRPr="00640A27">
        <w:rPr>
          <w:rFonts w:asciiTheme="majorHAnsi" w:hAnsiTheme="majorHAnsi" w:cstheme="majorHAnsi"/>
        </w:rPr>
        <w:t>. 1984;27(6):377-393. Disponible en https://www.researchgate.net/publication/271842588.</w:t>
      </w:r>
    </w:p>
    <w:p w14:paraId="679C38C2" w14:textId="77777777" w:rsidR="00834D8A" w:rsidRPr="00640A27" w:rsidRDefault="00000000">
      <w:pPr>
        <w:rPr>
          <w:rFonts w:asciiTheme="majorHAnsi" w:hAnsiTheme="majorHAnsi" w:cstheme="majorHAnsi"/>
        </w:rPr>
      </w:pPr>
      <w:r w:rsidRPr="00640A27">
        <w:rPr>
          <w:rFonts w:asciiTheme="majorHAnsi" w:hAnsiTheme="majorHAnsi" w:cstheme="majorHAnsi"/>
        </w:rPr>
        <w:t xml:space="preserve">3. Menta C, Conti FD, Pinto S, </w:t>
      </w:r>
      <w:proofErr w:type="spellStart"/>
      <w:r w:rsidRPr="00640A27">
        <w:rPr>
          <w:rFonts w:asciiTheme="majorHAnsi" w:hAnsiTheme="majorHAnsi" w:cstheme="majorHAnsi"/>
        </w:rPr>
        <w:t>Bodini</w:t>
      </w:r>
      <w:proofErr w:type="spellEnd"/>
      <w:r w:rsidRPr="00640A27">
        <w:rPr>
          <w:rFonts w:asciiTheme="majorHAnsi" w:hAnsiTheme="majorHAnsi" w:cstheme="majorHAnsi"/>
        </w:rPr>
        <w:t xml:space="preserve"> A. Soil Biological Quality index (QBS-</w:t>
      </w:r>
      <w:proofErr w:type="spellStart"/>
      <w:r w:rsidRPr="00640A27">
        <w:rPr>
          <w:rFonts w:asciiTheme="majorHAnsi" w:hAnsiTheme="majorHAnsi" w:cstheme="majorHAnsi"/>
        </w:rPr>
        <w:t>ar</w:t>
      </w:r>
      <w:proofErr w:type="spellEnd"/>
      <w:r w:rsidRPr="00640A27">
        <w:rPr>
          <w:rFonts w:asciiTheme="majorHAnsi" w:hAnsiTheme="majorHAnsi" w:cstheme="majorHAnsi"/>
        </w:rPr>
        <w:t>): 15 years of application at global scale. Ecological Indicators. 2018;85(2017):773-780. DOI: https://doi.org/10.1016/j.ecolind.2017.11.030.</w:t>
      </w:r>
    </w:p>
    <w:p w14:paraId="6F3A4955" w14:textId="77777777" w:rsidR="00834D8A" w:rsidRPr="00640A27" w:rsidRDefault="00000000">
      <w:pPr>
        <w:rPr>
          <w:rFonts w:asciiTheme="majorHAnsi" w:hAnsiTheme="majorHAnsi" w:cstheme="majorHAnsi"/>
        </w:rPr>
      </w:pPr>
      <w:r w:rsidRPr="00640A27">
        <w:rPr>
          <w:rFonts w:asciiTheme="majorHAnsi" w:hAnsiTheme="majorHAnsi" w:cstheme="majorHAnsi"/>
        </w:rPr>
        <w:t xml:space="preserve">4. Parisi V, Menta C, Gardi C, </w:t>
      </w:r>
      <w:proofErr w:type="spellStart"/>
      <w:r w:rsidRPr="00640A27">
        <w:rPr>
          <w:rFonts w:asciiTheme="majorHAnsi" w:hAnsiTheme="majorHAnsi" w:cstheme="majorHAnsi"/>
        </w:rPr>
        <w:t>Jacomini</w:t>
      </w:r>
      <w:proofErr w:type="spellEnd"/>
      <w:r w:rsidRPr="00640A27">
        <w:rPr>
          <w:rFonts w:asciiTheme="majorHAnsi" w:hAnsiTheme="majorHAnsi" w:cstheme="majorHAnsi"/>
        </w:rPr>
        <w:t xml:space="preserve"> C, </w:t>
      </w:r>
      <w:proofErr w:type="spellStart"/>
      <w:r w:rsidRPr="00640A27">
        <w:rPr>
          <w:rFonts w:asciiTheme="majorHAnsi" w:hAnsiTheme="majorHAnsi" w:cstheme="majorHAnsi"/>
        </w:rPr>
        <w:t>Mozzanica</w:t>
      </w:r>
      <w:proofErr w:type="spellEnd"/>
      <w:r w:rsidRPr="00640A27">
        <w:rPr>
          <w:rFonts w:asciiTheme="majorHAnsi" w:hAnsiTheme="majorHAnsi" w:cstheme="majorHAnsi"/>
        </w:rPr>
        <w:t xml:space="preserve"> E. Microarthropod communities as a tool to assess soil quality and biodiversity: A new approach in Italy. Agriculture, Ecosystems and Environment. 2005. DOI: https://doi.org/10.1016/j.agee.2004.02.002.</w:t>
      </w:r>
    </w:p>
    <w:p w14:paraId="2A1C406F" w14:textId="77777777" w:rsidR="00834D8A" w:rsidRPr="00640A27" w:rsidRDefault="00000000">
      <w:pPr>
        <w:rPr>
          <w:rFonts w:asciiTheme="majorHAnsi" w:hAnsiTheme="majorHAnsi" w:cstheme="majorHAnsi"/>
        </w:rPr>
      </w:pPr>
      <w:r w:rsidRPr="00E55486">
        <w:rPr>
          <w:rFonts w:asciiTheme="majorHAnsi" w:hAnsiTheme="majorHAnsi" w:cstheme="majorHAnsi"/>
          <w:lang w:val="es-ES"/>
        </w:rPr>
        <w:t xml:space="preserve">5. </w:t>
      </w:r>
      <w:proofErr w:type="spellStart"/>
      <w:r w:rsidRPr="00E55486">
        <w:rPr>
          <w:rFonts w:asciiTheme="majorHAnsi" w:hAnsiTheme="majorHAnsi" w:cstheme="majorHAnsi"/>
          <w:lang w:val="es-ES"/>
        </w:rPr>
        <w:t>Staffilani</w:t>
      </w:r>
      <w:proofErr w:type="spellEnd"/>
      <w:r w:rsidRPr="00E55486">
        <w:rPr>
          <w:rFonts w:asciiTheme="majorHAnsi" w:hAnsiTheme="majorHAnsi" w:cstheme="majorHAnsi"/>
          <w:lang w:val="es-ES"/>
        </w:rPr>
        <w:t xml:space="preserve"> F, Menta C, Conti F, </w:t>
      </w:r>
      <w:proofErr w:type="spellStart"/>
      <w:r w:rsidRPr="00E55486">
        <w:rPr>
          <w:rFonts w:asciiTheme="majorHAnsi" w:hAnsiTheme="majorHAnsi" w:cstheme="majorHAnsi"/>
          <w:lang w:val="es-ES"/>
        </w:rPr>
        <w:t>Lózano</w:t>
      </w:r>
      <w:proofErr w:type="spellEnd"/>
      <w:r w:rsidRPr="00E55486">
        <w:rPr>
          <w:rFonts w:asciiTheme="majorHAnsi" w:hAnsiTheme="majorHAnsi" w:cstheme="majorHAnsi"/>
          <w:lang w:val="es-ES"/>
        </w:rPr>
        <w:t xml:space="preserve">-Fondón C. Calidad biológica del suelo. </w:t>
      </w:r>
      <w:r w:rsidRPr="00640A27">
        <w:rPr>
          <w:rFonts w:asciiTheme="majorHAnsi" w:hAnsiTheme="majorHAnsi" w:cstheme="majorHAnsi"/>
        </w:rPr>
        <w:t xml:space="preserve">Parma, </w:t>
      </w:r>
      <w:proofErr w:type="spellStart"/>
      <w:r w:rsidRPr="00640A27">
        <w:rPr>
          <w:rFonts w:asciiTheme="majorHAnsi" w:hAnsiTheme="majorHAnsi" w:cstheme="majorHAnsi"/>
        </w:rPr>
        <w:t>s.e.</w:t>
      </w:r>
      <w:proofErr w:type="spellEnd"/>
      <w:r w:rsidRPr="00640A27">
        <w:rPr>
          <w:rFonts w:asciiTheme="majorHAnsi" w:hAnsiTheme="majorHAnsi" w:cstheme="majorHAnsi"/>
        </w:rPr>
        <w:t xml:space="preserve"> 2018.</w:t>
      </w:r>
    </w:p>
    <w:p w14:paraId="18E0B439" w14:textId="77777777" w:rsidR="00834D8A" w:rsidRPr="00640A27" w:rsidRDefault="00000000">
      <w:pPr>
        <w:rPr>
          <w:rFonts w:asciiTheme="majorHAnsi" w:hAnsiTheme="majorHAnsi" w:cstheme="majorHAnsi"/>
        </w:rPr>
      </w:pPr>
      <w:r w:rsidRPr="00640A27">
        <w:rPr>
          <w:rFonts w:asciiTheme="majorHAnsi" w:hAnsiTheme="majorHAnsi" w:cstheme="majorHAnsi"/>
        </w:rPr>
        <w:t>6. Stork NE, Eggleton P. Invertebrates as determinants and indicators of soil quality. American Journal of Alternative Agriculture. 1992;7(1-2):38-47. DOI: https://doi.org/10.1017/S0889189300004446.</w:t>
      </w:r>
    </w:p>
    <w:p w14:paraId="7F6EB6A2" w14:textId="77777777" w:rsidR="00834D8A" w:rsidRPr="00E55486" w:rsidRDefault="00000000">
      <w:pPr>
        <w:rPr>
          <w:rFonts w:asciiTheme="majorHAnsi" w:hAnsiTheme="majorHAnsi" w:cstheme="majorHAnsi"/>
          <w:lang w:val="es-ES"/>
        </w:rPr>
      </w:pPr>
      <w:r w:rsidRPr="00E55486">
        <w:rPr>
          <w:rFonts w:asciiTheme="majorHAnsi" w:hAnsiTheme="majorHAnsi" w:cstheme="majorHAnsi"/>
          <w:lang w:val="es-ES"/>
        </w:rPr>
        <w:t xml:space="preserve">7. Van </w:t>
      </w:r>
      <w:proofErr w:type="spellStart"/>
      <w:r w:rsidRPr="00E55486">
        <w:rPr>
          <w:rFonts w:asciiTheme="majorHAnsi" w:hAnsiTheme="majorHAnsi" w:cstheme="majorHAnsi"/>
          <w:lang w:val="es-ES"/>
        </w:rPr>
        <w:t>Straalen</w:t>
      </w:r>
      <w:proofErr w:type="spellEnd"/>
      <w:r w:rsidRPr="00E55486">
        <w:rPr>
          <w:rFonts w:asciiTheme="majorHAnsi" w:hAnsiTheme="majorHAnsi" w:cstheme="majorHAnsi"/>
          <w:lang w:val="es-ES"/>
        </w:rPr>
        <w:t xml:space="preserve"> NM, </w:t>
      </w:r>
      <w:proofErr w:type="spellStart"/>
      <w:r w:rsidRPr="00E55486">
        <w:rPr>
          <w:rFonts w:asciiTheme="majorHAnsi" w:hAnsiTheme="majorHAnsi" w:cstheme="majorHAnsi"/>
          <w:lang w:val="es-ES"/>
        </w:rPr>
        <w:t>Krivolutsky</w:t>
      </w:r>
      <w:proofErr w:type="spellEnd"/>
      <w:r w:rsidRPr="00E55486">
        <w:rPr>
          <w:rFonts w:asciiTheme="majorHAnsi" w:hAnsiTheme="majorHAnsi" w:cstheme="majorHAnsi"/>
          <w:lang w:val="es-ES"/>
        </w:rPr>
        <w:t xml:space="preserve"> DA, eds. Sistemas de bioindicadores para la contaminación del suelo. Actas del Taller de Investigación Avanzada de la OTAN. Moscú, Rusia, 24-28 de abril de 1995. </w:t>
      </w:r>
      <w:proofErr w:type="spellStart"/>
      <w:r w:rsidRPr="00E55486">
        <w:rPr>
          <w:rFonts w:asciiTheme="majorHAnsi" w:hAnsiTheme="majorHAnsi" w:cstheme="majorHAnsi"/>
          <w:lang w:val="es-ES"/>
        </w:rPr>
        <w:t>Kluwer</w:t>
      </w:r>
      <w:proofErr w:type="spellEnd"/>
      <w:r w:rsidRPr="00E55486">
        <w:rPr>
          <w:rFonts w:asciiTheme="majorHAnsi" w:hAnsiTheme="majorHAnsi" w:cstheme="majorHAnsi"/>
          <w:lang w:val="es-ES"/>
        </w:rPr>
        <w:t xml:space="preserve"> Academic </w:t>
      </w:r>
      <w:proofErr w:type="spellStart"/>
      <w:r w:rsidRPr="00E55486">
        <w:rPr>
          <w:rFonts w:asciiTheme="majorHAnsi" w:hAnsiTheme="majorHAnsi" w:cstheme="majorHAnsi"/>
          <w:lang w:val="es-ES"/>
        </w:rPr>
        <w:t>Publishers</w:t>
      </w:r>
      <w:proofErr w:type="spellEnd"/>
      <w:r w:rsidRPr="00E55486">
        <w:rPr>
          <w:rFonts w:asciiTheme="majorHAnsi" w:hAnsiTheme="majorHAnsi" w:cstheme="majorHAnsi"/>
          <w:lang w:val="es-ES"/>
        </w:rPr>
        <w:t xml:space="preserve">, </w:t>
      </w:r>
      <w:proofErr w:type="spellStart"/>
      <w:r w:rsidRPr="00E55486">
        <w:rPr>
          <w:rFonts w:asciiTheme="majorHAnsi" w:hAnsiTheme="majorHAnsi" w:cstheme="majorHAnsi"/>
          <w:lang w:val="es-ES"/>
        </w:rPr>
        <w:t>Dordrecht</w:t>
      </w:r>
      <w:proofErr w:type="spellEnd"/>
      <w:r w:rsidRPr="00E55486">
        <w:rPr>
          <w:rFonts w:asciiTheme="majorHAnsi" w:hAnsiTheme="majorHAnsi" w:cstheme="majorHAnsi"/>
          <w:lang w:val="es-ES"/>
        </w:rPr>
        <w:t>.</w:t>
      </w:r>
    </w:p>
    <w:p w14:paraId="64686240" w14:textId="77777777" w:rsidR="00E82C52" w:rsidRPr="00C20AED" w:rsidRDefault="00E82C52">
      <w:pPr>
        <w:rPr>
          <w:lang w:val="es-ES"/>
        </w:rPr>
      </w:pPr>
    </w:p>
    <w:p w14:paraId="19877954" w14:textId="77777777" w:rsidR="00E82C52" w:rsidRDefault="00E82C52" w:rsidP="00E82C52">
      <w:pPr>
        <w:pStyle w:val="NormalWeb"/>
      </w:pPr>
      <w:r w:rsidRPr="00640A27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Cómo citar este trabajo (Vancouver):</w:t>
      </w:r>
      <w:r>
        <w:br/>
      </w:r>
      <w:r w:rsidRPr="00E55486">
        <w:rPr>
          <w:rFonts w:asciiTheme="majorHAnsi" w:eastAsiaTheme="minorEastAsia" w:hAnsiTheme="majorHAnsi" w:cstheme="majorHAnsi"/>
          <w:sz w:val="22"/>
          <w:szCs w:val="22"/>
          <w:lang w:eastAsia="en-US"/>
        </w:rPr>
        <w:t xml:space="preserve">Tinoco A, Valladares Y. USO QBS-AR PARA LA EVALUACIÓN DE CALIDAD DEL SUELO POR LA DIVERSIDAD DE ARTRÓPODOS EDÁFICOS EN LOS PLANES, FRANCISCO MORAZÁN [resumen]. En: Vispo NS, editor. </w:t>
      </w:r>
      <w:r w:rsidRPr="00E55486">
        <w:rPr>
          <w:rFonts w:asciiTheme="majorHAnsi" w:eastAsiaTheme="minorEastAsia" w:hAnsiTheme="majorHAnsi" w:cstheme="majorHAnsi"/>
          <w:i/>
          <w:iCs/>
          <w:sz w:val="22"/>
          <w:szCs w:val="22"/>
          <w:lang w:eastAsia="en-US"/>
        </w:rPr>
        <w:t>Memorias del Congreso de Investigación y Posgrado UNAH 2024: Libro de resúmenes</w:t>
      </w:r>
      <w:r w:rsidRPr="00E55486">
        <w:rPr>
          <w:rFonts w:asciiTheme="majorHAnsi" w:eastAsiaTheme="minorEastAsia" w:hAnsiTheme="majorHAnsi" w:cstheme="majorHAnsi"/>
          <w:sz w:val="22"/>
          <w:szCs w:val="22"/>
          <w:lang w:eastAsia="en-US"/>
        </w:rPr>
        <w:t xml:space="preserve">. Madrid/Tegucigalpa: Clinical Biotec S.L.; Universidad Nacional Autónoma de Honduras; 2024. </w:t>
      </w:r>
      <w:proofErr w:type="spellStart"/>
      <w:r w:rsidRPr="00E55486">
        <w:rPr>
          <w:rFonts w:asciiTheme="majorHAnsi" w:eastAsiaTheme="minorEastAsia" w:hAnsiTheme="majorHAnsi" w:cstheme="majorHAnsi"/>
          <w:sz w:val="22"/>
          <w:szCs w:val="22"/>
          <w:lang w:eastAsia="en-US"/>
        </w:rPr>
        <w:t>doi</w:t>
      </w:r>
      <w:proofErr w:type="spellEnd"/>
      <w:r w:rsidRPr="00E55486">
        <w:rPr>
          <w:rFonts w:asciiTheme="majorHAnsi" w:eastAsiaTheme="minorEastAsia" w:hAnsiTheme="majorHAnsi" w:cstheme="majorHAnsi"/>
          <w:sz w:val="22"/>
          <w:szCs w:val="22"/>
          <w:lang w:eastAsia="en-US"/>
        </w:rPr>
        <w:t>: 10.70099/</w:t>
      </w:r>
      <w:proofErr w:type="spellStart"/>
      <w:r w:rsidRPr="00E55486">
        <w:rPr>
          <w:rFonts w:asciiTheme="majorHAnsi" w:eastAsiaTheme="minorEastAsia" w:hAnsiTheme="majorHAnsi" w:cstheme="majorHAnsi"/>
          <w:sz w:val="22"/>
          <w:szCs w:val="22"/>
          <w:lang w:eastAsia="en-US"/>
        </w:rPr>
        <w:t>cb</w:t>
      </w:r>
      <w:proofErr w:type="spellEnd"/>
      <w:r w:rsidRPr="00E55486">
        <w:rPr>
          <w:rFonts w:asciiTheme="majorHAnsi" w:eastAsiaTheme="minorEastAsia" w:hAnsiTheme="majorHAnsi" w:cstheme="majorHAnsi"/>
          <w:sz w:val="22"/>
          <w:szCs w:val="22"/>
          <w:lang w:eastAsia="en-US"/>
        </w:rPr>
        <w:t>/</w:t>
      </w:r>
      <w:proofErr w:type="spellStart"/>
      <w:r w:rsidRPr="00E55486">
        <w:rPr>
          <w:rFonts w:asciiTheme="majorHAnsi" w:eastAsiaTheme="minorEastAsia" w:hAnsiTheme="majorHAnsi" w:cstheme="majorHAnsi"/>
          <w:sz w:val="22"/>
          <w:szCs w:val="22"/>
          <w:lang w:eastAsia="en-US"/>
        </w:rPr>
        <w:t>unah</w:t>
      </w:r>
      <w:proofErr w:type="spellEnd"/>
      <w:r w:rsidRPr="00E55486">
        <w:rPr>
          <w:rFonts w:asciiTheme="majorHAnsi" w:eastAsiaTheme="minorEastAsia" w:hAnsiTheme="majorHAnsi" w:cstheme="majorHAnsi"/>
          <w:sz w:val="22"/>
          <w:szCs w:val="22"/>
          <w:lang w:eastAsia="en-US"/>
        </w:rPr>
        <w:t>/2024.mem</w:t>
      </w:r>
    </w:p>
    <w:p w14:paraId="7D464AC0" w14:textId="77777777" w:rsidR="00E82C52" w:rsidRDefault="00E82C52" w:rsidP="00E82C52">
      <w:pPr>
        <w:pStyle w:val="NormalWeb"/>
      </w:pPr>
      <w:r w:rsidRPr="00640A27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 xml:space="preserve">ISBN del libro: </w:t>
      </w:r>
      <w:r w:rsidRPr="00E55486">
        <w:rPr>
          <w:rFonts w:asciiTheme="majorHAnsi" w:eastAsiaTheme="minorEastAsia" w:hAnsiTheme="majorHAnsi" w:cstheme="majorHAnsi"/>
          <w:sz w:val="22"/>
          <w:szCs w:val="22"/>
          <w:lang w:eastAsia="en-US"/>
        </w:rPr>
        <w:t>978-84-09-76685-7</w:t>
      </w:r>
    </w:p>
    <w:p w14:paraId="509905FC" w14:textId="77777777" w:rsidR="00E82C52" w:rsidRDefault="00E82C52"/>
    <w:sectPr w:rsidR="00E82C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3918433">
    <w:abstractNumId w:val="8"/>
  </w:num>
  <w:num w:numId="2" w16cid:durableId="1582451763">
    <w:abstractNumId w:val="6"/>
  </w:num>
  <w:num w:numId="3" w16cid:durableId="1863129681">
    <w:abstractNumId w:val="5"/>
  </w:num>
  <w:num w:numId="4" w16cid:durableId="1833792670">
    <w:abstractNumId w:val="4"/>
  </w:num>
  <w:num w:numId="5" w16cid:durableId="177235525">
    <w:abstractNumId w:val="7"/>
  </w:num>
  <w:num w:numId="6" w16cid:durableId="2103716285">
    <w:abstractNumId w:val="3"/>
  </w:num>
  <w:num w:numId="7" w16cid:durableId="570778484">
    <w:abstractNumId w:val="2"/>
  </w:num>
  <w:num w:numId="8" w16cid:durableId="683895675">
    <w:abstractNumId w:val="1"/>
  </w:num>
  <w:num w:numId="9" w16cid:durableId="13619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3MTMwNTCyNDY2MbVQ0lEKTi0uzszPAymwrAUAHJiKIiwAAAA="/>
  </w:docVars>
  <w:rsids>
    <w:rsidRoot w:val="00B47730"/>
    <w:rsid w:val="00034616"/>
    <w:rsid w:val="0006063C"/>
    <w:rsid w:val="0015074B"/>
    <w:rsid w:val="00185775"/>
    <w:rsid w:val="002532C1"/>
    <w:rsid w:val="0029639D"/>
    <w:rsid w:val="00326F90"/>
    <w:rsid w:val="005C4328"/>
    <w:rsid w:val="00640A27"/>
    <w:rsid w:val="0083237A"/>
    <w:rsid w:val="00834D8A"/>
    <w:rsid w:val="00874BCF"/>
    <w:rsid w:val="00880931"/>
    <w:rsid w:val="008C51C6"/>
    <w:rsid w:val="00984FED"/>
    <w:rsid w:val="009862CD"/>
    <w:rsid w:val="00A02BAA"/>
    <w:rsid w:val="00A2253E"/>
    <w:rsid w:val="00A4637D"/>
    <w:rsid w:val="00AA1D8D"/>
    <w:rsid w:val="00B41FC0"/>
    <w:rsid w:val="00B47730"/>
    <w:rsid w:val="00C02C9B"/>
    <w:rsid w:val="00C20AED"/>
    <w:rsid w:val="00CB0664"/>
    <w:rsid w:val="00D976AC"/>
    <w:rsid w:val="00E25F2D"/>
    <w:rsid w:val="00E55486"/>
    <w:rsid w:val="00E82C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C85BF"/>
  <w14:defaultImageDpi w14:val="300"/>
  <w15:docId w15:val="{AD0BF87D-5D05-4E4D-A5FB-7215C2DE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A225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25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1-7993-93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11</cp:revision>
  <dcterms:created xsi:type="dcterms:W3CDTF">2025-03-06T14:53:00Z</dcterms:created>
  <dcterms:modified xsi:type="dcterms:W3CDTF">2025-10-28T15:14:00Z</dcterms:modified>
  <cp:category/>
</cp:coreProperties>
</file>