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E3B83" w14:textId="77777777" w:rsidR="00B654AD" w:rsidRPr="00185ADB" w:rsidRDefault="00000000">
      <w:pPr>
        <w:rPr>
          <w:rFonts w:asciiTheme="majorHAnsi" w:eastAsiaTheme="majorEastAsia" w:hAnsiTheme="majorHAnsi" w:cstheme="majorBidi"/>
          <w:b/>
          <w:bCs/>
          <w:color w:val="365F91" w:themeColor="accent1" w:themeShade="BF"/>
          <w:sz w:val="28"/>
          <w:szCs w:val="28"/>
          <w:lang w:val="es-ES"/>
        </w:rPr>
      </w:pPr>
      <w:r w:rsidRPr="00185ADB">
        <w:rPr>
          <w:rFonts w:asciiTheme="majorHAnsi" w:eastAsiaTheme="majorEastAsia" w:hAnsiTheme="majorHAnsi" w:cstheme="majorBidi"/>
          <w:b/>
          <w:bCs/>
          <w:color w:val="365F91" w:themeColor="accent1" w:themeShade="BF"/>
          <w:sz w:val="28"/>
          <w:szCs w:val="28"/>
          <w:lang w:val="es-ES"/>
        </w:rPr>
        <w:t>REHABILITACIÓN DEL PACIENTE TOTALMENTE EDÉNTULO CON PRÓTESIS ACRÍLICAS REALIZADAS MEDIANTE LA TÉCNICA DE POLIMERIZACIÓN EN MICROONDAS: REPORTE DE CASO</w:t>
      </w:r>
    </w:p>
    <w:p w14:paraId="68AE0780" w14:textId="34B15805" w:rsidR="00B654AD" w:rsidRPr="00185ADB" w:rsidRDefault="00000000" w:rsidP="00185ADB">
      <w:pPr>
        <w:pStyle w:val="Ttulo2"/>
        <w:rPr>
          <w:lang w:val="es-ES"/>
        </w:rPr>
      </w:pPr>
      <w:r w:rsidRPr="00185ADB">
        <w:rPr>
          <w:lang w:val="es-ES"/>
        </w:rPr>
        <w:br/>
        <w:t>Mario Bueso-Ruiz¹*, Jorge Escalón</w:t>
      </w:r>
      <w:r w:rsidR="00251932" w:rsidRPr="00251932">
        <w:rPr>
          <w:vertAlign w:val="superscript"/>
          <w:lang w:val="es-ES"/>
        </w:rPr>
        <w:t>1</w:t>
      </w:r>
      <w:r w:rsidRPr="00185ADB">
        <w:rPr>
          <w:lang w:val="es-ES"/>
        </w:rPr>
        <w:t>, Diego A. Zapata</w:t>
      </w:r>
      <w:r w:rsidR="00251932" w:rsidRPr="00251932">
        <w:rPr>
          <w:vertAlign w:val="superscript"/>
          <w:lang w:val="es-ES"/>
        </w:rPr>
        <w:t>1</w:t>
      </w:r>
      <w:r w:rsidRPr="00185ADB">
        <w:rPr>
          <w:lang w:val="es-ES"/>
        </w:rPr>
        <w:t>, Selvin A. Flores</w:t>
      </w:r>
      <w:r w:rsidR="00251932" w:rsidRPr="00251932">
        <w:rPr>
          <w:vertAlign w:val="superscript"/>
          <w:lang w:val="es-ES"/>
        </w:rPr>
        <w:t>1</w:t>
      </w:r>
    </w:p>
    <w:p w14:paraId="77629D74" w14:textId="128A7FE7" w:rsidR="00B654AD" w:rsidRPr="00B453B9" w:rsidRDefault="00000000" w:rsidP="00251932">
      <w:pPr>
        <w:rPr>
          <w:rFonts w:ascii="Times New Roman" w:eastAsia="Times New Roman" w:hAnsi="Times New Roman" w:cs="Times New Roman"/>
          <w:b/>
          <w:bCs/>
          <w:i/>
          <w:color w:val="4F81BD" w:themeColor="accent1"/>
          <w:sz w:val="20"/>
          <w:szCs w:val="26"/>
          <w:lang w:val="es-ES"/>
        </w:rPr>
      </w:pPr>
      <w:r w:rsidRPr="00185ADB">
        <w:rPr>
          <w:rFonts w:asciiTheme="majorHAnsi" w:eastAsiaTheme="majorEastAsia" w:hAnsiTheme="majorHAnsi" w:cstheme="majorBidi"/>
          <w:b/>
          <w:bCs/>
          <w:color w:val="4F81BD" w:themeColor="accent1"/>
          <w:sz w:val="26"/>
          <w:szCs w:val="26"/>
          <w:lang w:val="es-ES"/>
        </w:rPr>
        <w:br/>
      </w:r>
      <w:r w:rsidRPr="00B453B9">
        <w:rPr>
          <w:rFonts w:ascii="Times New Roman" w:eastAsia="Times New Roman" w:hAnsi="Times New Roman" w:cs="Times New Roman"/>
          <w:b/>
          <w:bCs/>
          <w:i/>
          <w:color w:val="4F81BD" w:themeColor="accent1"/>
          <w:sz w:val="20"/>
          <w:szCs w:val="26"/>
          <w:lang w:val="es-ES"/>
        </w:rPr>
        <w:t>¹Universidad Nacional Autónoma de Honduras</w:t>
      </w:r>
    </w:p>
    <w:p w14:paraId="6C8E966E" w14:textId="2BCFF66B" w:rsidR="00B654AD" w:rsidRPr="00185ADB" w:rsidRDefault="00000000">
      <w:pPr>
        <w:rPr>
          <w:rFonts w:asciiTheme="majorHAnsi" w:eastAsiaTheme="majorEastAsia" w:hAnsiTheme="majorHAnsi" w:cstheme="majorBidi"/>
          <w:b/>
          <w:bCs/>
          <w:color w:val="4F81BD" w:themeColor="accent1"/>
          <w:sz w:val="26"/>
          <w:szCs w:val="26"/>
          <w:lang w:val="es-ES"/>
        </w:rPr>
      </w:pPr>
      <w:r w:rsidRPr="00185ADB">
        <w:rPr>
          <w:rFonts w:asciiTheme="majorHAnsi" w:eastAsiaTheme="majorEastAsia" w:hAnsiTheme="majorHAnsi" w:cstheme="majorBidi"/>
          <w:b/>
          <w:bCs/>
          <w:color w:val="4F81BD" w:themeColor="accent1"/>
          <w:sz w:val="26"/>
          <w:szCs w:val="26"/>
          <w:lang w:val="es-ES"/>
        </w:rPr>
        <w:t xml:space="preserve">Autor Correspondiente: </w:t>
      </w:r>
      <w:r w:rsidRPr="00B453B9">
        <w:rPr>
          <w:rFonts w:ascii="Times New Roman" w:eastAsia="Times New Roman" w:hAnsi="Times New Roman" w:cs="Times New Roman"/>
          <w:b/>
          <w:bCs/>
          <w:i/>
          <w:color w:val="4F81BD" w:themeColor="accent1"/>
          <w:sz w:val="20"/>
          <w:szCs w:val="26"/>
          <w:lang w:val="es-ES"/>
        </w:rPr>
        <w:t>mbuesor@unah.edu.hn</w:t>
      </w:r>
    </w:p>
    <w:p w14:paraId="352DD932" w14:textId="06253E4E" w:rsidR="00B654AD" w:rsidRPr="00185ADB" w:rsidRDefault="00000000">
      <w:pPr>
        <w:pStyle w:val="Ttulo1"/>
        <w:rPr>
          <w:lang w:val="es-ES"/>
        </w:rPr>
      </w:pPr>
      <w:r w:rsidRPr="00185ADB">
        <w:rPr>
          <w:lang w:val="es-ES"/>
        </w:rPr>
        <w:t>INTRODUCCIÓN</w:t>
      </w:r>
    </w:p>
    <w:p w14:paraId="3AF227E9" w14:textId="77777777" w:rsidR="00B654AD" w:rsidRPr="00EA7067" w:rsidRDefault="00000000">
      <w:pPr>
        <w:rPr>
          <w:rFonts w:asciiTheme="majorHAnsi" w:hAnsiTheme="majorHAnsi" w:cstheme="majorHAnsi"/>
          <w:lang w:val="es-ES"/>
        </w:rPr>
      </w:pPr>
      <w:r w:rsidRPr="00EA7067">
        <w:rPr>
          <w:rFonts w:asciiTheme="majorHAnsi" w:hAnsiTheme="majorHAnsi" w:cstheme="majorHAnsi"/>
          <w:lang w:val="es-ES"/>
        </w:rPr>
        <w:t>La técnica de polimerización convencional de las bases protésicas para dentaduras acrílicas se realiza mediante el moldeo de una masa de monómero-polímero utilizando la técnica de cera perdida en un baño de agua. Sin embargo, esta técnica presenta algunas desventajas, como una mayor sensibilidad, mayor tiempo de laboratorio y un elevado consumo de energía.</w:t>
      </w:r>
      <w:r w:rsidRPr="00EA7067">
        <w:rPr>
          <w:rFonts w:asciiTheme="majorHAnsi" w:hAnsiTheme="majorHAnsi" w:cstheme="majorHAnsi"/>
          <w:lang w:val="es-ES"/>
        </w:rPr>
        <w:br/>
        <w:t xml:space="preserve">    </w:t>
      </w:r>
      <w:r w:rsidRPr="00EA7067">
        <w:rPr>
          <w:rFonts w:asciiTheme="majorHAnsi" w:hAnsiTheme="majorHAnsi" w:cstheme="majorHAnsi"/>
          <w:lang w:val="es-ES"/>
        </w:rPr>
        <w:br/>
        <w:t>El uso de energía de microondas en la industria alimenticia sugirió ventajas similares para la confección de prótesis dentales. Sin embargo, existe confusión sobre la intercambiabilidad de las técnicas de procesamiento. Algunas de las ventajas de la polimerización por microondas incluyen menor costo, menor tiempo de laboratorio y menor sensibilidad a la técnica. El objetivo del presente estudio es la rehabilitación de un paciente totalmente edéntulo mediante prótesis confeccionadas con la técnica de polimerización de microondas.</w:t>
      </w:r>
    </w:p>
    <w:p w14:paraId="76F1D9D4" w14:textId="6E07838C" w:rsidR="00B654AD" w:rsidRPr="00185ADB" w:rsidRDefault="00000000">
      <w:pPr>
        <w:pStyle w:val="Ttulo1"/>
        <w:rPr>
          <w:lang w:val="es-ES"/>
        </w:rPr>
      </w:pPr>
      <w:r w:rsidRPr="00185ADB">
        <w:rPr>
          <w:lang w:val="es-ES"/>
        </w:rPr>
        <w:t>METODOLOGÍA</w:t>
      </w:r>
    </w:p>
    <w:p w14:paraId="373E7F18" w14:textId="77777777" w:rsidR="00B654AD" w:rsidRPr="00EA7067" w:rsidRDefault="00000000">
      <w:pPr>
        <w:rPr>
          <w:rFonts w:asciiTheme="majorHAnsi" w:hAnsiTheme="majorHAnsi" w:cstheme="majorHAnsi"/>
          <w:lang w:val="es-ES"/>
        </w:rPr>
      </w:pPr>
      <w:r w:rsidRPr="00EA7067">
        <w:rPr>
          <w:rFonts w:asciiTheme="majorHAnsi" w:hAnsiTheme="majorHAnsi" w:cstheme="majorHAnsi"/>
          <w:lang w:val="es-ES"/>
        </w:rPr>
        <w:t>Paciente masculino de 76 años de edad acude a la clínica de Prótesis Total de la Facultad de Odontología en la Universidad Nacional Autónoma de Honduras, refiriendo insatisfacción con el aspecto y la estabilidad de sus prótesis antiguas [Fig. 1]. Se realizó un plan de tratamiento cumpliendo los parámetros estéticos y funcionales pertinentes al caso.</w:t>
      </w:r>
      <w:r w:rsidRPr="00EA7067">
        <w:rPr>
          <w:rFonts w:asciiTheme="majorHAnsi" w:hAnsiTheme="majorHAnsi" w:cstheme="majorHAnsi"/>
          <w:lang w:val="es-ES"/>
        </w:rPr>
        <w:br/>
        <w:t xml:space="preserve">    </w:t>
      </w:r>
      <w:r w:rsidRPr="00EA7067">
        <w:rPr>
          <w:rFonts w:asciiTheme="majorHAnsi" w:hAnsiTheme="majorHAnsi" w:cstheme="majorHAnsi"/>
          <w:lang w:val="es-ES"/>
        </w:rPr>
        <w:br/>
        <w:t>Posteriormente, se llevó a cabo el encajonado de la prueba de encerado funcional, utilizando una mufla reforzada con fibra de vidrio indicada para la polimerización de resinas acrílicas por microondas [Fig. 2].</w:t>
      </w:r>
    </w:p>
    <w:p w14:paraId="739E96E7" w14:textId="106C40C2" w:rsidR="00B654AD" w:rsidRPr="00185ADB" w:rsidRDefault="00000000">
      <w:pPr>
        <w:pStyle w:val="Ttulo1"/>
        <w:rPr>
          <w:lang w:val="es-ES"/>
        </w:rPr>
      </w:pPr>
      <w:r w:rsidRPr="00185ADB">
        <w:rPr>
          <w:lang w:val="es-ES"/>
        </w:rPr>
        <w:t>RESULTADOS</w:t>
      </w:r>
    </w:p>
    <w:p w14:paraId="26101E4C" w14:textId="77777777" w:rsidR="00B654AD" w:rsidRPr="00EA7067" w:rsidRDefault="00000000">
      <w:pPr>
        <w:rPr>
          <w:rFonts w:asciiTheme="majorHAnsi" w:hAnsiTheme="majorHAnsi" w:cstheme="majorHAnsi"/>
          <w:lang w:val="es-ES"/>
        </w:rPr>
      </w:pPr>
      <w:r w:rsidRPr="00EA7067">
        <w:rPr>
          <w:rFonts w:asciiTheme="majorHAnsi" w:hAnsiTheme="majorHAnsi" w:cstheme="majorHAnsi"/>
          <w:lang w:val="es-ES"/>
        </w:rPr>
        <w:t>Se logró realizar la rehabilitación de un paciente edéntulo total mediante prótesis acrílicas utilizando la técnica de polimerización por medio de microondas.</w:t>
      </w:r>
    </w:p>
    <w:p w14:paraId="28BDC26D" w14:textId="20382BF9" w:rsidR="00185ADB" w:rsidRDefault="00185ADB">
      <w:pPr>
        <w:rPr>
          <w:lang w:val="es-ES"/>
        </w:rPr>
      </w:pPr>
    </w:p>
    <w:p w14:paraId="1A98DA01" w14:textId="25FBA0FD" w:rsidR="00185ADB" w:rsidRPr="00185ADB" w:rsidRDefault="00EA7067">
      <w:pPr>
        <w:rPr>
          <w:lang w:val="es-ES"/>
        </w:rPr>
      </w:pPr>
      <w:r>
        <w:rPr>
          <w:rFonts w:ascii="Times New Roman" w:hAnsi="Times New Roman" w:cs="Times New Roman"/>
          <w:noProof/>
        </w:rPr>
        <w:lastRenderedPageBreak/>
        <mc:AlternateContent>
          <mc:Choice Requires="wpg">
            <w:drawing>
              <wp:anchor distT="0" distB="0" distL="114300" distR="114300" simplePos="0" relativeHeight="251659264" behindDoc="0" locked="0" layoutInCell="1" allowOverlap="1" wp14:anchorId="25B0C826" wp14:editId="5DDDB373">
                <wp:simplePos x="0" y="0"/>
                <wp:positionH relativeFrom="margin">
                  <wp:posOffset>792480</wp:posOffset>
                </wp:positionH>
                <wp:positionV relativeFrom="paragraph">
                  <wp:posOffset>134620</wp:posOffset>
                </wp:positionV>
                <wp:extent cx="3810000" cy="1812289"/>
                <wp:effectExtent l="0" t="0" r="0" b="0"/>
                <wp:wrapNone/>
                <wp:docPr id="476835899" name="Grupo 4"/>
                <wp:cNvGraphicFramePr/>
                <a:graphic xmlns:a="http://schemas.openxmlformats.org/drawingml/2006/main">
                  <a:graphicData uri="http://schemas.microsoft.com/office/word/2010/wordprocessingGroup">
                    <wpg:wgp>
                      <wpg:cNvGrpSpPr/>
                      <wpg:grpSpPr>
                        <a:xfrm>
                          <a:off x="0" y="0"/>
                          <a:ext cx="3810000" cy="1812289"/>
                          <a:chOff x="-518160" y="754"/>
                          <a:chExt cx="3810000" cy="1812812"/>
                        </a:xfrm>
                      </wpg:grpSpPr>
                      <pic:pic xmlns:pic="http://schemas.openxmlformats.org/drawingml/2006/picture">
                        <pic:nvPicPr>
                          <pic:cNvPr id="1839260585" name="Imagen 2"/>
                          <pic:cNvPicPr>
                            <a:picLocks noChangeAspect="1"/>
                          </pic:cNvPicPr>
                        </pic:nvPicPr>
                        <pic:blipFill rotWithShape="1">
                          <a:blip r:embed="rId6" cstate="print">
                            <a:extLst>
                              <a:ext uri="{28A0092B-C50C-407E-A947-70E740481C1C}">
                                <a14:useLocalDpi xmlns:a14="http://schemas.microsoft.com/office/drawing/2010/main" val="0"/>
                              </a:ext>
                            </a:extLst>
                          </a:blip>
                          <a:srcRect t="13845"/>
                          <a:stretch/>
                        </pic:blipFill>
                        <pic:spPr>
                          <a:xfrm>
                            <a:off x="91440" y="754"/>
                            <a:ext cx="2682240" cy="1540391"/>
                          </a:xfrm>
                          <a:prstGeom prst="rect">
                            <a:avLst/>
                          </a:prstGeom>
                        </pic:spPr>
                      </pic:pic>
                      <wps:wsp>
                        <wps:cNvPr id="1606772793" name="Cuadro de texto 1"/>
                        <wps:cNvSpPr txBox="1"/>
                        <wps:spPr>
                          <a:xfrm>
                            <a:off x="-518160" y="1531626"/>
                            <a:ext cx="3810000" cy="281940"/>
                          </a:xfrm>
                          <a:prstGeom prst="rect">
                            <a:avLst/>
                          </a:prstGeom>
                          <a:noFill/>
                          <a:ln w="6350">
                            <a:noFill/>
                          </a:ln>
                        </wps:spPr>
                        <wps:txbx>
                          <w:txbxContent>
                            <w:p w14:paraId="38AF8105" w14:textId="77777777" w:rsidR="00185ADB" w:rsidRPr="00185ADB" w:rsidRDefault="00185ADB" w:rsidP="00185ADB">
                              <w:pPr>
                                <w:rPr>
                                  <w:rFonts w:asciiTheme="majorHAnsi" w:eastAsiaTheme="majorEastAsia" w:hAnsiTheme="majorHAnsi" w:cstheme="majorBidi"/>
                                  <w:b/>
                                  <w:bCs/>
                                  <w:color w:val="4F81BD" w:themeColor="accent1"/>
                                  <w:lang w:val="es-ES"/>
                                </w:rPr>
                              </w:pPr>
                              <w:r w:rsidRPr="00185ADB">
                                <w:rPr>
                                  <w:rFonts w:asciiTheme="majorHAnsi" w:eastAsiaTheme="majorEastAsia" w:hAnsiTheme="majorHAnsi" w:cstheme="majorBidi"/>
                                  <w:b/>
                                  <w:bCs/>
                                  <w:color w:val="4F81BD" w:themeColor="accent1"/>
                                  <w:lang w:val="es-ES"/>
                                </w:rPr>
                                <w:t>Figura No. 1:  Prótesis antiguas que utilizaba el paciente.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B0C826" id="Grupo 4" o:spid="_x0000_s1026" style="position:absolute;margin-left:62.4pt;margin-top:10.6pt;width:300pt;height:142.7pt;z-index:251659264;mso-position-horizontal-relative:margin;mso-width-relative:margin;mso-height-relative:margin" coordorigin="-5181,7" coordsize="38100,181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left:914;top:7;width:26822;height:15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">
                  <v:imagedata r:id="rId7" o:title="" croptop="9073f"/>
                </v:shape>
                <v:shapetype id="_x0000_t202" coordsize="21600,21600" o:spt="202" path="m,l,21600r21600,l21600,xe">
                  <v:stroke joinstyle="miter"/>
                  <v:path gradientshapeok="t" o:connecttype="rect"/>
                </v:shapetype>
                <v:shape id="Cuadro de texto 1" o:spid="_x0000_s1028" type="#_x0000_t202" style="position:absolute;left:-5181;top:15316;width:38099;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" filled="f" stroked="f" strokeweight=".5pt">
                  <v:textbox>
                    <w:txbxContent>
                      <w:p w14:paraId="38AF8105" w14:textId="77777777" w:rsidR="00185ADB" w:rsidRPr="00185ADB" w:rsidRDefault="00185ADB" w:rsidP="00185ADB">
                        <w:pPr>
                          <w:rPr>
                            <w:rFonts w:asciiTheme="majorHAnsi" w:eastAsiaTheme="majorEastAsia" w:hAnsiTheme="majorHAnsi" w:cstheme="majorBidi"/>
                            <w:b/>
                            <w:bCs/>
                            <w:color w:val="4F81BD" w:themeColor="accent1"/>
                            <w:lang w:val="es-ES"/>
                          </w:rPr>
                        </w:pPr>
                        <w:r w:rsidRPr="00185ADB">
                          <w:rPr>
                            <w:rFonts w:asciiTheme="majorHAnsi" w:eastAsiaTheme="majorEastAsia" w:hAnsiTheme="majorHAnsi" w:cstheme="majorBidi"/>
                            <w:b/>
                            <w:bCs/>
                            <w:color w:val="4F81BD" w:themeColor="accent1"/>
                            <w:lang w:val="es-ES"/>
                          </w:rPr>
                          <w:t>Figura No. 1:  Prótesis antiguas que utilizaba el paciente.</w:t>
                        </w:r>
                      </w:p>
                    </w:txbxContent>
                  </v:textbox>
                </v:shape>
                <w10:wrap anchorx="margin"/>
              </v:group>
            </w:pict>
          </mc:Fallback>
        </mc:AlternateContent>
      </w:r>
    </w:p>
    <w:p w14:paraId="5F8A0DD8" w14:textId="77777777" w:rsidR="00185ADB" w:rsidRDefault="00000000">
      <w:pPr>
        <w:pStyle w:val="Ttulo1"/>
        <w:rPr>
          <w:lang w:val="es-ES"/>
        </w:rPr>
      </w:pPr>
      <w:r w:rsidRPr="00185ADB">
        <w:rPr>
          <w:lang w:val="es-ES"/>
        </w:rPr>
        <w:br/>
      </w:r>
    </w:p>
    <w:p w14:paraId="53B92B06" w14:textId="77777777" w:rsidR="00185ADB" w:rsidRDefault="00185ADB">
      <w:pPr>
        <w:pStyle w:val="Ttulo1"/>
        <w:rPr>
          <w:lang w:val="es-ES"/>
        </w:rPr>
      </w:pPr>
    </w:p>
    <w:p w14:paraId="01F2BA5E" w14:textId="5527CF6E" w:rsidR="00185ADB" w:rsidRDefault="00185ADB">
      <w:pPr>
        <w:pStyle w:val="Ttulo1"/>
        <w:rPr>
          <w:lang w:val="es-ES"/>
        </w:rPr>
      </w:pPr>
    </w:p>
    <w:p w14:paraId="72F0B5E2" w14:textId="734DA1AC" w:rsidR="00185ADB" w:rsidRDefault="00185ADB" w:rsidP="00185ADB">
      <w:pPr>
        <w:rPr>
          <w:lang w:val="es-ES"/>
        </w:rPr>
      </w:pPr>
      <w:r>
        <w:rPr>
          <w:rFonts w:ascii="Times New Roman" w:hAnsi="Times New Roman" w:cs="Times New Roman"/>
          <w:noProof/>
        </w:rPr>
        <mc:AlternateContent>
          <mc:Choice Requires="wpg">
            <w:drawing>
              <wp:anchor distT="0" distB="0" distL="114300" distR="114300" simplePos="0" relativeHeight="251661312" behindDoc="0" locked="0" layoutInCell="1" allowOverlap="1" wp14:anchorId="0893A27B" wp14:editId="7C0C181C">
                <wp:simplePos x="0" y="0"/>
                <wp:positionH relativeFrom="margin">
                  <wp:posOffset>-38100</wp:posOffset>
                </wp:positionH>
                <wp:positionV relativeFrom="paragraph">
                  <wp:posOffset>62230</wp:posOffset>
                </wp:positionV>
                <wp:extent cx="5455920" cy="2217420"/>
                <wp:effectExtent l="0" t="0" r="0" b="0"/>
                <wp:wrapNone/>
                <wp:docPr id="723620848" name="Grupo 3"/>
                <wp:cNvGraphicFramePr/>
                <a:graphic xmlns:a="http://schemas.openxmlformats.org/drawingml/2006/main">
                  <a:graphicData uri="http://schemas.microsoft.com/office/word/2010/wordprocessingGroup">
                    <wpg:wgp>
                      <wpg:cNvGrpSpPr/>
                      <wpg:grpSpPr>
                        <a:xfrm>
                          <a:off x="0" y="0"/>
                          <a:ext cx="5455920" cy="2217420"/>
                          <a:chOff x="0" y="0"/>
                          <a:chExt cx="5455920" cy="2217420"/>
                        </a:xfrm>
                      </wpg:grpSpPr>
                      <pic:pic xmlns:pic="http://schemas.openxmlformats.org/drawingml/2006/picture">
                        <pic:nvPicPr>
                          <pic:cNvPr id="68333312" name="Imagen 3"/>
                          <pic:cNvPicPr>
                            <a:picLocks noChangeAspect="1"/>
                          </pic:cNvPicPr>
                        </pic:nvPicPr>
                        <pic:blipFill rotWithShape="1">
                          <a:blip r:embed="rId8" cstate="print">
                            <a:extLst>
                              <a:ext uri="{28A0092B-C50C-407E-A947-70E740481C1C}">
                                <a14:useLocalDpi xmlns:a14="http://schemas.microsoft.com/office/drawing/2010/main" val="0"/>
                              </a:ext>
                            </a:extLst>
                          </a:blip>
                          <a:srcRect t="7430"/>
                          <a:stretch/>
                        </pic:blipFill>
                        <pic:spPr bwMode="auto">
                          <a:xfrm>
                            <a:off x="83820" y="60960"/>
                            <a:ext cx="2865120" cy="176720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38416081" name="Imagen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3017520" y="68580"/>
                            <a:ext cx="2345690" cy="1759585"/>
                          </a:xfrm>
                          <a:prstGeom prst="rect">
                            <a:avLst/>
                          </a:prstGeom>
                        </pic:spPr>
                      </pic:pic>
                      <wps:wsp>
                        <wps:cNvPr id="732158652" name="Cuadro de texto 1"/>
                        <wps:cNvSpPr txBox="1"/>
                        <wps:spPr>
                          <a:xfrm>
                            <a:off x="0" y="1760220"/>
                            <a:ext cx="5341620" cy="457200"/>
                          </a:xfrm>
                          <a:prstGeom prst="rect">
                            <a:avLst/>
                          </a:prstGeom>
                          <a:noFill/>
                          <a:ln w="6350">
                            <a:noFill/>
                          </a:ln>
                        </wps:spPr>
                        <wps:txbx>
                          <w:txbxContent>
                            <w:p w14:paraId="14E50F02" w14:textId="77777777" w:rsidR="00185ADB" w:rsidRPr="00185ADB" w:rsidRDefault="00185ADB" w:rsidP="00185ADB">
                              <w:pPr>
                                <w:jc w:val="both"/>
                                <w:rPr>
                                  <w:rFonts w:asciiTheme="majorHAnsi" w:eastAsiaTheme="majorEastAsia" w:hAnsiTheme="majorHAnsi" w:cstheme="majorBidi"/>
                                  <w:b/>
                                  <w:bCs/>
                                  <w:color w:val="4F81BD" w:themeColor="accent1"/>
                                  <w:lang w:val="es-ES"/>
                                </w:rPr>
                              </w:pPr>
                              <w:r w:rsidRPr="00185ADB">
                                <w:rPr>
                                  <w:rFonts w:asciiTheme="majorHAnsi" w:eastAsiaTheme="majorEastAsia" w:hAnsiTheme="majorHAnsi" w:cstheme="majorBidi"/>
                                  <w:b/>
                                  <w:bCs/>
                                  <w:color w:val="4F81BD" w:themeColor="accent1"/>
                                  <w:lang w:val="es-ES"/>
                                </w:rPr>
                                <w:t xml:space="preserve">Figura No. 2: Prótesis acrílicas colocadas en el paciente (A). Encajonado en el microondas (B).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2905199" name="Cuadro de texto 2"/>
                        <wps:cNvSpPr txBox="1"/>
                        <wps:spPr>
                          <a:xfrm>
                            <a:off x="2636520" y="0"/>
                            <a:ext cx="411480" cy="297180"/>
                          </a:xfrm>
                          <a:prstGeom prst="rect">
                            <a:avLst/>
                          </a:prstGeom>
                          <a:noFill/>
                          <a:ln w="6350">
                            <a:noFill/>
                          </a:ln>
                        </wps:spPr>
                        <wps:txbx>
                          <w:txbxContent>
                            <w:p w14:paraId="13A4ED73" w14:textId="77777777" w:rsidR="00185ADB" w:rsidRPr="00031628" w:rsidRDefault="00185ADB" w:rsidP="00185ADB">
                              <w:pPr>
                                <w:rPr>
                                  <w:b/>
                                  <w:bCs/>
                                  <w:color w:val="FFFFFF" w:themeColor="background1"/>
                                  <w:sz w:val="32"/>
                                  <w:szCs w:val="32"/>
                                  <w:lang w:val="es-HN"/>
                                </w:rPr>
                              </w:pPr>
                              <w:r w:rsidRPr="00031628">
                                <w:rPr>
                                  <w:b/>
                                  <w:bCs/>
                                  <w:color w:val="FFFFFF" w:themeColor="background1"/>
                                  <w:sz w:val="32"/>
                                  <w:szCs w:val="32"/>
                                  <w:lang w:val="es-H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80396375" name="Cuadro de texto 2"/>
                        <wps:cNvSpPr txBox="1"/>
                        <wps:spPr>
                          <a:xfrm>
                            <a:off x="5044440" y="15240"/>
                            <a:ext cx="411480" cy="297180"/>
                          </a:xfrm>
                          <a:prstGeom prst="rect">
                            <a:avLst/>
                          </a:prstGeom>
                          <a:noFill/>
                          <a:ln w="6350">
                            <a:noFill/>
                          </a:ln>
                        </wps:spPr>
                        <wps:txbx>
                          <w:txbxContent>
                            <w:p w14:paraId="6C76AE49" w14:textId="77777777" w:rsidR="00185ADB" w:rsidRPr="00031628" w:rsidRDefault="00185ADB" w:rsidP="00185ADB">
                              <w:pPr>
                                <w:rPr>
                                  <w:b/>
                                  <w:bCs/>
                                  <w:color w:val="FFFFFF" w:themeColor="background1"/>
                                  <w:sz w:val="32"/>
                                  <w:szCs w:val="32"/>
                                  <w:lang w:val="es-HN"/>
                                </w:rPr>
                              </w:pPr>
                              <w:r>
                                <w:rPr>
                                  <w:b/>
                                  <w:bCs/>
                                  <w:color w:val="FFFFFF" w:themeColor="background1"/>
                                  <w:sz w:val="32"/>
                                  <w:szCs w:val="32"/>
                                  <w:lang w:val="es-HN"/>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93A27B" id="Grupo 3" o:spid="_x0000_s1029" style="position:absolute;margin-left:-3pt;margin-top:4.9pt;width:429.6pt;height:174.6pt;z-index:251661312;mso-position-horizontal-relative:margin;mso-width-relative:margin;mso-height-relative:margin" coordsize="54559,2217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">
                <v:shape id="Imagen 3" o:spid="_x0000_s1030" type="#_x0000_t75" style="position:absolute;left:838;top:609;width:28651;height:176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">
                  <v:imagedata r:id="rId10" o:title="" croptop="4869f"/>
                </v:shape>
                <v:shape id="Imagen 4" o:spid="_x0000_s1031" type="#_x0000_t75" style="position:absolute;left:30175;top:685;width:23457;height:175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">
                  <v:imagedata r:id="rId11" o:title=""/>
                </v:shape>
                <v:shape id="Cuadro de texto 1" o:spid="_x0000_s1032" type="#_x0000_t202" style="position:absolute;top:17602;width:5341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" filled="f" stroked="f" strokeweight=".5pt">
                  <v:textbox>
                    <w:txbxContent>
                      <w:p w14:paraId="14E50F02" w14:textId="77777777" w:rsidR="00185ADB" w:rsidRPr="00185ADB" w:rsidRDefault="00185ADB" w:rsidP="00185ADB">
                        <w:pPr>
                          <w:jc w:val="both"/>
                          <w:rPr>
                            <w:rFonts w:asciiTheme="majorHAnsi" w:eastAsiaTheme="majorEastAsia" w:hAnsiTheme="majorHAnsi" w:cstheme="majorBidi"/>
                            <w:b/>
                            <w:bCs/>
                            <w:color w:val="4F81BD" w:themeColor="accent1"/>
                            <w:lang w:val="es-ES"/>
                          </w:rPr>
                        </w:pPr>
                        <w:r w:rsidRPr="00185ADB">
                          <w:rPr>
                            <w:rFonts w:asciiTheme="majorHAnsi" w:eastAsiaTheme="majorEastAsia" w:hAnsiTheme="majorHAnsi" w:cstheme="majorBidi"/>
                            <w:b/>
                            <w:bCs/>
                            <w:color w:val="4F81BD" w:themeColor="accent1"/>
                            <w:lang w:val="es-ES"/>
                          </w:rPr>
                          <w:t xml:space="preserve">Figura No. 2: Prótesis acrílicas colocadas en el paciente (A). Encajonado en el microondas (B).   </w:t>
                        </w:r>
                      </w:p>
                    </w:txbxContent>
                  </v:textbox>
                </v:shape>
                <v:shape id="Cuadro de texto 2" o:spid="_x0000_s1033" type="#_x0000_t202" style="position:absolute;left:26365;width:4115;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" filled="f" stroked="f" strokeweight=".5pt">
                  <v:textbox>
                    <w:txbxContent>
                      <w:p w14:paraId="13A4ED73" w14:textId="77777777" w:rsidR="00185ADB" w:rsidRPr="00031628" w:rsidRDefault="00185ADB" w:rsidP="00185ADB">
                        <w:pPr>
                          <w:rPr>
                            <w:b/>
                            <w:bCs/>
                            <w:color w:val="FFFFFF" w:themeColor="background1"/>
                            <w:sz w:val="32"/>
                            <w:szCs w:val="32"/>
                            <w:lang w:val="es-HN"/>
                          </w:rPr>
                        </w:pPr>
                        <w:r w:rsidRPr="00031628">
                          <w:rPr>
                            <w:b/>
                            <w:bCs/>
                            <w:color w:val="FFFFFF" w:themeColor="background1"/>
                            <w:sz w:val="32"/>
                            <w:szCs w:val="32"/>
                            <w:lang w:val="es-HN"/>
                          </w:rPr>
                          <w:t>A</w:t>
                        </w:r>
                      </w:p>
                    </w:txbxContent>
                  </v:textbox>
                </v:shape>
                <v:shape id="Cuadro de texto 2" o:spid="_x0000_s1034" type="#_x0000_t202" style="position:absolute;left:50444;top:152;width:4115;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" filled="f" stroked="f" strokeweight=".5pt">
                  <v:textbox>
                    <w:txbxContent>
                      <w:p w14:paraId="6C76AE49" w14:textId="77777777" w:rsidR="00185ADB" w:rsidRPr="00031628" w:rsidRDefault="00185ADB" w:rsidP="00185ADB">
                        <w:pPr>
                          <w:rPr>
                            <w:b/>
                            <w:bCs/>
                            <w:color w:val="FFFFFF" w:themeColor="background1"/>
                            <w:sz w:val="32"/>
                            <w:szCs w:val="32"/>
                            <w:lang w:val="es-HN"/>
                          </w:rPr>
                        </w:pPr>
                        <w:r>
                          <w:rPr>
                            <w:b/>
                            <w:bCs/>
                            <w:color w:val="FFFFFF" w:themeColor="background1"/>
                            <w:sz w:val="32"/>
                            <w:szCs w:val="32"/>
                            <w:lang w:val="es-HN"/>
                          </w:rPr>
                          <w:t>B</w:t>
                        </w:r>
                      </w:p>
                    </w:txbxContent>
                  </v:textbox>
                </v:shape>
                <w10:wrap anchorx="margin"/>
              </v:group>
            </w:pict>
          </mc:Fallback>
        </mc:AlternateContent>
      </w:r>
    </w:p>
    <w:p w14:paraId="6BEF5054" w14:textId="77777777" w:rsidR="00185ADB" w:rsidRDefault="00185ADB" w:rsidP="00185ADB">
      <w:pPr>
        <w:rPr>
          <w:lang w:val="es-ES"/>
        </w:rPr>
      </w:pPr>
    </w:p>
    <w:p w14:paraId="5C885458" w14:textId="77777777" w:rsidR="00185ADB" w:rsidRDefault="00185ADB" w:rsidP="00185ADB">
      <w:pPr>
        <w:rPr>
          <w:lang w:val="es-ES"/>
        </w:rPr>
      </w:pPr>
    </w:p>
    <w:p w14:paraId="4E51FE57" w14:textId="77777777" w:rsidR="00185ADB" w:rsidRDefault="00185ADB" w:rsidP="00185ADB">
      <w:pPr>
        <w:rPr>
          <w:lang w:val="es-ES"/>
        </w:rPr>
      </w:pPr>
    </w:p>
    <w:p w14:paraId="533D962C" w14:textId="77777777" w:rsidR="00185ADB" w:rsidRDefault="00185ADB" w:rsidP="00185ADB">
      <w:pPr>
        <w:rPr>
          <w:lang w:val="es-ES"/>
        </w:rPr>
      </w:pPr>
    </w:p>
    <w:p w14:paraId="1337AB04" w14:textId="77777777" w:rsidR="00185ADB" w:rsidRPr="00185ADB" w:rsidRDefault="00185ADB" w:rsidP="00185ADB">
      <w:pPr>
        <w:rPr>
          <w:lang w:val="es-ES"/>
        </w:rPr>
      </w:pPr>
    </w:p>
    <w:p w14:paraId="3F21B90F" w14:textId="77777777" w:rsidR="00185ADB" w:rsidRDefault="00185ADB">
      <w:pPr>
        <w:pStyle w:val="Ttulo1"/>
        <w:rPr>
          <w:lang w:val="es-ES"/>
        </w:rPr>
      </w:pPr>
    </w:p>
    <w:p w14:paraId="5366FF2F" w14:textId="0BC55543" w:rsidR="00B654AD" w:rsidRPr="00185ADB" w:rsidRDefault="00000000">
      <w:pPr>
        <w:pStyle w:val="Ttulo1"/>
        <w:rPr>
          <w:lang w:val="es-ES"/>
        </w:rPr>
      </w:pPr>
      <w:r w:rsidRPr="00185ADB">
        <w:rPr>
          <w:lang w:val="es-ES"/>
        </w:rPr>
        <w:t>CONCLUSIÓN</w:t>
      </w:r>
    </w:p>
    <w:p w14:paraId="3158830B" w14:textId="77777777" w:rsidR="00B654AD" w:rsidRPr="00EA7067" w:rsidRDefault="00000000">
      <w:pPr>
        <w:rPr>
          <w:rFonts w:asciiTheme="majorHAnsi" w:hAnsiTheme="majorHAnsi" w:cstheme="majorHAnsi"/>
          <w:lang w:val="es-ES"/>
        </w:rPr>
      </w:pPr>
      <w:r w:rsidRPr="00EA7067">
        <w:rPr>
          <w:rFonts w:asciiTheme="majorHAnsi" w:hAnsiTheme="majorHAnsi" w:cstheme="majorHAnsi"/>
          <w:lang w:val="es-ES"/>
        </w:rPr>
        <w:t>El presente caso reporta la viabilidad de confeccionar una prótesis total acrílica mediante polimerización por microondas. Dentro de las limitaciones de este estudio, se destaca el ahorro de tiempo, energía y material en el proceso de confección, obteniendo resultados óptimos en términos de estética y función.</w:t>
      </w:r>
    </w:p>
    <w:p w14:paraId="2BA81616" w14:textId="6E6D3141" w:rsidR="00B654AD" w:rsidRDefault="00000000">
      <w:pPr>
        <w:pStyle w:val="Ttulo1"/>
      </w:pPr>
      <w:r>
        <w:t>REFERENCIAS</w:t>
      </w:r>
    </w:p>
    <w:p w14:paraId="6A6422B4" w14:textId="22AD539B" w:rsidR="00B654AD" w:rsidRPr="00EA7067" w:rsidRDefault="00000000">
      <w:pPr>
        <w:rPr>
          <w:rFonts w:asciiTheme="majorHAnsi" w:hAnsiTheme="majorHAnsi" w:cstheme="majorHAnsi"/>
          <w:lang w:val="es-ES"/>
        </w:rPr>
      </w:pPr>
      <w:r w:rsidRPr="00EA7067">
        <w:rPr>
          <w:rFonts w:asciiTheme="majorHAnsi" w:hAnsiTheme="majorHAnsi" w:cstheme="majorHAnsi"/>
          <w:lang w:val="es-ES"/>
        </w:rPr>
        <w:t xml:space="preserve">1. Al-Mulla H, Huggett R, Brooks SC, Murphy WM. Some physical and mechanical properties of a visible light-activated material. Dent Mater. </w:t>
      </w:r>
      <w:r w:rsidR="00251932" w:rsidRPr="00EA7067">
        <w:rPr>
          <w:rFonts w:asciiTheme="majorHAnsi" w:hAnsiTheme="majorHAnsi" w:cstheme="majorHAnsi"/>
          <w:lang w:val="es-ES"/>
        </w:rPr>
        <w:t>1988; 4:197</w:t>
      </w:r>
      <w:r w:rsidRPr="00EA7067">
        <w:rPr>
          <w:rFonts w:asciiTheme="majorHAnsi" w:hAnsiTheme="majorHAnsi" w:cstheme="majorHAnsi"/>
          <w:lang w:val="es-ES"/>
        </w:rPr>
        <w:t>.</w:t>
      </w:r>
      <w:r w:rsidRPr="00EA7067">
        <w:rPr>
          <w:rFonts w:asciiTheme="majorHAnsi" w:hAnsiTheme="majorHAnsi" w:cstheme="majorHAnsi"/>
          <w:lang w:val="es-ES"/>
        </w:rPr>
        <w:br/>
      </w:r>
      <w:r w:rsidRPr="00EA7067">
        <w:rPr>
          <w:rFonts w:asciiTheme="majorHAnsi" w:hAnsiTheme="majorHAnsi" w:cstheme="majorHAnsi"/>
          <w:lang w:val="es-ES"/>
        </w:rPr>
        <w:br/>
        <w:t xml:space="preserve">2. Canadas MD, García LF, Consani S, Pires-de-Souza F. Color stability, surface roughness, and surface porosity of acrylic resins for eye sclera polymerized by different heat sources. J </w:t>
      </w:r>
      <w:proofErr w:type="spellStart"/>
      <w:r w:rsidRPr="00EA7067">
        <w:rPr>
          <w:rFonts w:asciiTheme="majorHAnsi" w:hAnsiTheme="majorHAnsi" w:cstheme="majorHAnsi"/>
          <w:lang w:val="es-ES"/>
        </w:rPr>
        <w:t>Prosthodont</w:t>
      </w:r>
      <w:proofErr w:type="spellEnd"/>
      <w:r w:rsidRPr="00EA7067">
        <w:rPr>
          <w:rFonts w:asciiTheme="majorHAnsi" w:hAnsiTheme="majorHAnsi" w:cstheme="majorHAnsi"/>
          <w:lang w:val="es-ES"/>
        </w:rPr>
        <w:t xml:space="preserve">. </w:t>
      </w:r>
      <w:r w:rsidR="00251932" w:rsidRPr="00EA7067">
        <w:rPr>
          <w:rFonts w:asciiTheme="majorHAnsi" w:hAnsiTheme="majorHAnsi" w:cstheme="majorHAnsi"/>
          <w:lang w:val="es-ES"/>
        </w:rPr>
        <w:t>2010; 19:52</w:t>
      </w:r>
      <w:r w:rsidRPr="00EA7067">
        <w:rPr>
          <w:rFonts w:asciiTheme="majorHAnsi" w:hAnsiTheme="majorHAnsi" w:cstheme="majorHAnsi"/>
          <w:lang w:val="es-ES"/>
        </w:rPr>
        <w:t>-57.</w:t>
      </w:r>
      <w:r w:rsidRPr="00EA7067">
        <w:rPr>
          <w:rFonts w:asciiTheme="majorHAnsi" w:hAnsiTheme="majorHAnsi" w:cstheme="majorHAnsi"/>
          <w:lang w:val="es-ES"/>
        </w:rPr>
        <w:br/>
      </w:r>
      <w:r w:rsidRPr="00EA7067">
        <w:rPr>
          <w:rFonts w:asciiTheme="majorHAnsi" w:hAnsiTheme="majorHAnsi" w:cstheme="majorHAnsi"/>
          <w:lang w:val="es-ES"/>
        </w:rPr>
        <w:br/>
        <w:t xml:space="preserve">3. Sczepanski F, Sczepanski CRB, Berger SB, Consani RLX, </w:t>
      </w:r>
      <w:proofErr w:type="spellStart"/>
      <w:r w:rsidRPr="00EA7067">
        <w:rPr>
          <w:rFonts w:asciiTheme="majorHAnsi" w:hAnsiTheme="majorHAnsi" w:cstheme="majorHAnsi"/>
          <w:lang w:val="es-ES"/>
        </w:rPr>
        <w:t>Gonini</w:t>
      </w:r>
      <w:proofErr w:type="spellEnd"/>
      <w:r w:rsidRPr="00EA7067">
        <w:rPr>
          <w:rFonts w:asciiTheme="majorHAnsi" w:hAnsiTheme="majorHAnsi" w:cstheme="majorHAnsi"/>
          <w:lang w:val="es-ES"/>
        </w:rPr>
        <w:t xml:space="preserve">-Júnior A, Guiraldo RD. Effect of sodium hypochlorite and peracetic acid on the surface roughness of acrylic resin polymerized by </w:t>
      </w:r>
      <w:r w:rsidRPr="00EA7067">
        <w:rPr>
          <w:rFonts w:asciiTheme="majorHAnsi" w:hAnsiTheme="majorHAnsi" w:cstheme="majorHAnsi"/>
          <w:lang w:val="es-ES"/>
        </w:rPr>
        <w:lastRenderedPageBreak/>
        <w:t xml:space="preserve">heated water for short and long cycles. </w:t>
      </w:r>
      <w:proofErr w:type="spellStart"/>
      <w:r w:rsidRPr="00EA7067">
        <w:rPr>
          <w:rFonts w:asciiTheme="majorHAnsi" w:hAnsiTheme="majorHAnsi" w:cstheme="majorHAnsi"/>
          <w:lang w:val="es-ES"/>
        </w:rPr>
        <w:t>Eur</w:t>
      </w:r>
      <w:proofErr w:type="spellEnd"/>
      <w:r w:rsidRPr="00EA7067">
        <w:rPr>
          <w:rFonts w:asciiTheme="majorHAnsi" w:hAnsiTheme="majorHAnsi" w:cstheme="majorHAnsi"/>
          <w:lang w:val="es-ES"/>
        </w:rPr>
        <w:t xml:space="preserve"> J Dent. </w:t>
      </w:r>
      <w:r w:rsidR="00251932" w:rsidRPr="00EA7067">
        <w:rPr>
          <w:rFonts w:asciiTheme="majorHAnsi" w:hAnsiTheme="majorHAnsi" w:cstheme="majorHAnsi"/>
          <w:lang w:val="es-ES"/>
        </w:rPr>
        <w:t>2014; 8:533</w:t>
      </w:r>
      <w:r w:rsidRPr="00EA7067">
        <w:rPr>
          <w:rFonts w:asciiTheme="majorHAnsi" w:hAnsiTheme="majorHAnsi" w:cstheme="majorHAnsi"/>
          <w:lang w:val="es-ES"/>
        </w:rPr>
        <w:t>-537.</w:t>
      </w:r>
      <w:r w:rsidRPr="00EA7067">
        <w:rPr>
          <w:rFonts w:asciiTheme="majorHAnsi" w:hAnsiTheme="majorHAnsi" w:cstheme="majorHAnsi"/>
          <w:lang w:val="es-ES"/>
        </w:rPr>
        <w:br/>
      </w:r>
      <w:r>
        <w:br/>
      </w:r>
      <w:r w:rsidRPr="00EA7067">
        <w:rPr>
          <w:rFonts w:asciiTheme="majorHAnsi" w:hAnsiTheme="majorHAnsi" w:cstheme="majorHAnsi"/>
          <w:lang w:val="es-ES"/>
        </w:rPr>
        <w:t>4. Al-</w:t>
      </w:r>
      <w:proofErr w:type="spellStart"/>
      <w:r w:rsidRPr="00EA7067">
        <w:rPr>
          <w:rFonts w:asciiTheme="majorHAnsi" w:hAnsiTheme="majorHAnsi" w:cstheme="majorHAnsi"/>
          <w:lang w:val="es-ES"/>
        </w:rPr>
        <w:t>Doori</w:t>
      </w:r>
      <w:proofErr w:type="spellEnd"/>
      <w:r w:rsidRPr="00EA7067">
        <w:rPr>
          <w:rFonts w:asciiTheme="majorHAnsi" w:hAnsiTheme="majorHAnsi" w:cstheme="majorHAnsi"/>
          <w:lang w:val="es-ES"/>
        </w:rPr>
        <w:t xml:space="preserve"> D, Huggett R, Bates JF, Brooks SC. Comparison of denture base acrylic resins polymerized by microwave irradiation and by conventional water bath curing systems. Dent Mater. </w:t>
      </w:r>
      <w:r w:rsidR="00251932" w:rsidRPr="00EA7067">
        <w:rPr>
          <w:rFonts w:asciiTheme="majorHAnsi" w:hAnsiTheme="majorHAnsi" w:cstheme="majorHAnsi"/>
          <w:lang w:val="es-ES"/>
        </w:rPr>
        <w:t>1988; 4:25</w:t>
      </w:r>
      <w:r w:rsidRPr="00EA7067">
        <w:rPr>
          <w:rFonts w:asciiTheme="majorHAnsi" w:hAnsiTheme="majorHAnsi" w:cstheme="majorHAnsi"/>
          <w:lang w:val="es-ES"/>
        </w:rPr>
        <w:t>.</w:t>
      </w:r>
      <w:r w:rsidRPr="00EA7067">
        <w:rPr>
          <w:rFonts w:asciiTheme="majorHAnsi" w:hAnsiTheme="majorHAnsi" w:cstheme="majorHAnsi"/>
          <w:lang w:val="es-ES"/>
        </w:rPr>
        <w:br/>
      </w:r>
      <w:r w:rsidRPr="00EA7067">
        <w:rPr>
          <w:rFonts w:asciiTheme="majorHAnsi" w:hAnsiTheme="majorHAnsi" w:cstheme="majorHAnsi"/>
          <w:lang w:val="es-ES"/>
        </w:rPr>
        <w:br/>
        <w:t xml:space="preserve">5. Al-Hanbali E, </w:t>
      </w:r>
      <w:proofErr w:type="spellStart"/>
      <w:r w:rsidRPr="00EA7067">
        <w:rPr>
          <w:rFonts w:asciiTheme="majorHAnsi" w:hAnsiTheme="majorHAnsi" w:cstheme="majorHAnsi"/>
          <w:lang w:val="es-ES"/>
        </w:rPr>
        <w:t>Kelleway</w:t>
      </w:r>
      <w:proofErr w:type="spellEnd"/>
      <w:r w:rsidRPr="00EA7067">
        <w:rPr>
          <w:rFonts w:asciiTheme="majorHAnsi" w:hAnsiTheme="majorHAnsi" w:cstheme="majorHAnsi"/>
          <w:lang w:val="es-ES"/>
        </w:rPr>
        <w:t xml:space="preserve"> JP, Howlett JA. Acrylic denture distortion following double processing with microwaves or heat. J </w:t>
      </w:r>
      <w:proofErr w:type="spellStart"/>
      <w:r w:rsidRPr="00EA7067">
        <w:rPr>
          <w:rFonts w:asciiTheme="majorHAnsi" w:hAnsiTheme="majorHAnsi" w:cstheme="majorHAnsi"/>
          <w:lang w:val="es-ES"/>
        </w:rPr>
        <w:t>Dent</w:t>
      </w:r>
      <w:proofErr w:type="spellEnd"/>
      <w:r w:rsidRPr="00EA7067">
        <w:rPr>
          <w:rFonts w:asciiTheme="majorHAnsi" w:hAnsiTheme="majorHAnsi" w:cstheme="majorHAnsi"/>
          <w:lang w:val="es-ES"/>
        </w:rPr>
        <w:t xml:space="preserve">. </w:t>
      </w:r>
      <w:r w:rsidR="00251932" w:rsidRPr="00EA7067">
        <w:rPr>
          <w:rFonts w:asciiTheme="majorHAnsi" w:hAnsiTheme="majorHAnsi" w:cstheme="majorHAnsi"/>
          <w:lang w:val="es-ES"/>
        </w:rPr>
        <w:t>1991; 19:176</w:t>
      </w:r>
      <w:r w:rsidRPr="00EA7067">
        <w:rPr>
          <w:rFonts w:asciiTheme="majorHAnsi" w:hAnsiTheme="majorHAnsi" w:cstheme="majorHAnsi"/>
          <w:lang w:val="es-ES"/>
        </w:rPr>
        <w:t>.</w:t>
      </w:r>
    </w:p>
    <w:p w14:paraId="7BD8A27A" w14:textId="77777777" w:rsidR="00E26145" w:rsidRPr="00EA7067" w:rsidRDefault="00E26145">
      <w:pPr>
        <w:rPr>
          <w:lang w:val="es-ES"/>
        </w:rPr>
      </w:pPr>
    </w:p>
    <w:p w14:paraId="20AB485D" w14:textId="77777777" w:rsidR="00E26145" w:rsidRDefault="00E26145" w:rsidP="00E26145">
      <w:pPr>
        <w:pStyle w:val="NormalWeb"/>
      </w:pPr>
      <w:r w:rsidRPr="00E26145">
        <w:rPr>
          <w:rFonts w:asciiTheme="majorHAnsi" w:eastAsiaTheme="majorEastAsia" w:hAnsiTheme="majorHAnsi" w:cstheme="majorBidi"/>
          <w:b/>
          <w:bCs/>
          <w:color w:val="365F91" w:themeColor="accent1" w:themeShade="BF"/>
          <w:sz w:val="28"/>
          <w:szCs w:val="28"/>
          <w:lang w:eastAsia="en-US"/>
        </w:rPr>
        <w:t>Cómo citar este trabajo (Vancouver):</w:t>
      </w:r>
      <w:r>
        <w:br/>
      </w:r>
      <w:r w:rsidRPr="00EA7067">
        <w:rPr>
          <w:rFonts w:asciiTheme="majorHAnsi" w:eastAsiaTheme="minorEastAsia" w:hAnsiTheme="majorHAnsi" w:cstheme="majorHAnsi"/>
          <w:sz w:val="22"/>
          <w:szCs w:val="22"/>
          <w:lang w:eastAsia="en-US"/>
        </w:rPr>
        <w:t xml:space="preserve">Bueso-Ruiz M, Escalón J, Zapata DA, Flores SA. REHABILITACIÓN DEL PACIENTE TOTALMENTE EDÉNTULO CON PRÓTESIS ACRÍLICAS REALIZADAS MEDIANTE LA TÉCNICA DE POLIMERIZACIÓN EN MICROONDAS: REPORTE DE CASO [resumen]. En: Vispo NS, editor. </w:t>
      </w:r>
      <w:r w:rsidRPr="00EA7067">
        <w:rPr>
          <w:rFonts w:asciiTheme="majorHAnsi" w:eastAsiaTheme="minorEastAsia" w:hAnsiTheme="majorHAnsi" w:cstheme="majorHAnsi"/>
          <w:i/>
          <w:iCs/>
          <w:sz w:val="22"/>
          <w:szCs w:val="22"/>
          <w:lang w:eastAsia="en-US"/>
        </w:rPr>
        <w:t>Memorias del Congreso de Investigación y Posgrado UNAH 2024: Libro de resúmenes</w:t>
      </w:r>
      <w:r w:rsidRPr="00EA7067">
        <w:rPr>
          <w:rFonts w:asciiTheme="majorHAnsi" w:eastAsiaTheme="minorEastAsia" w:hAnsiTheme="majorHAnsi" w:cstheme="majorHAnsi"/>
          <w:sz w:val="22"/>
          <w:szCs w:val="22"/>
          <w:lang w:eastAsia="en-US"/>
        </w:rPr>
        <w:t xml:space="preserve">. Madrid/Tegucigalpa: Clinical Biotec S.L.; Universidad Nacional Autónoma de Honduras; 2024. </w:t>
      </w:r>
      <w:proofErr w:type="spellStart"/>
      <w:r w:rsidRPr="00EA7067">
        <w:rPr>
          <w:rFonts w:asciiTheme="majorHAnsi" w:eastAsiaTheme="minorEastAsia" w:hAnsiTheme="majorHAnsi" w:cstheme="majorHAnsi"/>
          <w:sz w:val="22"/>
          <w:szCs w:val="22"/>
          <w:lang w:eastAsia="en-US"/>
        </w:rPr>
        <w:t>doi</w:t>
      </w:r>
      <w:proofErr w:type="spellEnd"/>
      <w:r w:rsidRPr="00EA7067">
        <w:rPr>
          <w:rFonts w:asciiTheme="majorHAnsi" w:eastAsiaTheme="minorEastAsia" w:hAnsiTheme="majorHAnsi" w:cstheme="majorHAnsi"/>
          <w:sz w:val="22"/>
          <w:szCs w:val="22"/>
          <w:lang w:eastAsia="en-US"/>
        </w:rPr>
        <w:t>: 10.70099/</w:t>
      </w:r>
      <w:proofErr w:type="spellStart"/>
      <w:r w:rsidRPr="00EA7067">
        <w:rPr>
          <w:rFonts w:asciiTheme="majorHAnsi" w:eastAsiaTheme="minorEastAsia" w:hAnsiTheme="majorHAnsi" w:cstheme="majorHAnsi"/>
          <w:sz w:val="22"/>
          <w:szCs w:val="22"/>
          <w:lang w:eastAsia="en-US"/>
        </w:rPr>
        <w:t>cb</w:t>
      </w:r>
      <w:proofErr w:type="spellEnd"/>
      <w:r w:rsidRPr="00EA7067">
        <w:rPr>
          <w:rFonts w:asciiTheme="majorHAnsi" w:eastAsiaTheme="minorEastAsia" w:hAnsiTheme="majorHAnsi" w:cstheme="majorHAnsi"/>
          <w:sz w:val="22"/>
          <w:szCs w:val="22"/>
          <w:lang w:eastAsia="en-US"/>
        </w:rPr>
        <w:t>/</w:t>
      </w:r>
      <w:proofErr w:type="spellStart"/>
      <w:r w:rsidRPr="00EA7067">
        <w:rPr>
          <w:rFonts w:asciiTheme="majorHAnsi" w:eastAsiaTheme="minorEastAsia" w:hAnsiTheme="majorHAnsi" w:cstheme="majorHAnsi"/>
          <w:sz w:val="22"/>
          <w:szCs w:val="22"/>
          <w:lang w:eastAsia="en-US"/>
        </w:rPr>
        <w:t>unah</w:t>
      </w:r>
      <w:proofErr w:type="spellEnd"/>
      <w:r w:rsidRPr="00EA7067">
        <w:rPr>
          <w:rFonts w:asciiTheme="majorHAnsi" w:eastAsiaTheme="minorEastAsia" w:hAnsiTheme="majorHAnsi" w:cstheme="majorHAnsi"/>
          <w:sz w:val="22"/>
          <w:szCs w:val="22"/>
          <w:lang w:eastAsia="en-US"/>
        </w:rPr>
        <w:t>/2024.mem</w:t>
      </w:r>
    </w:p>
    <w:p w14:paraId="6603E230" w14:textId="77777777" w:rsidR="00E26145" w:rsidRDefault="00E26145" w:rsidP="00E26145">
      <w:pPr>
        <w:pStyle w:val="NormalWeb"/>
      </w:pPr>
      <w:r w:rsidRPr="00C114FF">
        <w:rPr>
          <w:rFonts w:asciiTheme="majorHAnsi" w:eastAsiaTheme="majorEastAsia" w:hAnsiTheme="majorHAnsi" w:cstheme="majorBidi"/>
          <w:b/>
          <w:bCs/>
          <w:color w:val="365F91" w:themeColor="accent1" w:themeShade="BF"/>
          <w:sz w:val="28"/>
          <w:szCs w:val="28"/>
          <w:lang w:val="en-US" w:eastAsia="en-US"/>
        </w:rPr>
        <w:t xml:space="preserve">ISBN del </w:t>
      </w:r>
      <w:proofErr w:type="spellStart"/>
      <w:r w:rsidRPr="00C114FF">
        <w:rPr>
          <w:rFonts w:asciiTheme="majorHAnsi" w:eastAsiaTheme="majorEastAsia" w:hAnsiTheme="majorHAnsi" w:cstheme="majorBidi"/>
          <w:b/>
          <w:bCs/>
          <w:color w:val="365F91" w:themeColor="accent1" w:themeShade="BF"/>
          <w:sz w:val="28"/>
          <w:szCs w:val="28"/>
          <w:lang w:val="en-US" w:eastAsia="en-US"/>
        </w:rPr>
        <w:t>libro</w:t>
      </w:r>
      <w:proofErr w:type="spellEnd"/>
      <w:r w:rsidRPr="00C114FF">
        <w:rPr>
          <w:rFonts w:asciiTheme="majorHAnsi" w:eastAsiaTheme="majorEastAsia" w:hAnsiTheme="majorHAnsi" w:cstheme="majorBidi"/>
          <w:b/>
          <w:bCs/>
          <w:color w:val="365F91" w:themeColor="accent1" w:themeShade="BF"/>
          <w:sz w:val="28"/>
          <w:szCs w:val="28"/>
          <w:lang w:val="en-US" w:eastAsia="en-US"/>
        </w:rPr>
        <w:t>:</w:t>
      </w:r>
      <w:r>
        <w:t xml:space="preserve"> </w:t>
      </w:r>
      <w:r w:rsidRPr="00EA7067">
        <w:rPr>
          <w:rFonts w:asciiTheme="majorHAnsi" w:eastAsiaTheme="minorEastAsia" w:hAnsiTheme="majorHAnsi" w:cstheme="majorHAnsi"/>
          <w:sz w:val="22"/>
          <w:szCs w:val="22"/>
          <w:lang w:eastAsia="en-US"/>
        </w:rPr>
        <w:t>978-84-09-76685-7</w:t>
      </w:r>
    </w:p>
    <w:p w14:paraId="68EB29B1" w14:textId="77777777" w:rsidR="00E26145" w:rsidRDefault="00E26145"/>
    <w:sectPr w:rsidR="00E2614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1353919600">
    <w:abstractNumId w:val="8"/>
  </w:num>
  <w:num w:numId="2" w16cid:durableId="33162020">
    <w:abstractNumId w:val="6"/>
  </w:num>
  <w:num w:numId="3" w16cid:durableId="587732644">
    <w:abstractNumId w:val="5"/>
  </w:num>
  <w:num w:numId="4" w16cid:durableId="34232563">
    <w:abstractNumId w:val="4"/>
  </w:num>
  <w:num w:numId="5" w16cid:durableId="475342290">
    <w:abstractNumId w:val="7"/>
  </w:num>
  <w:num w:numId="6" w16cid:durableId="702942199">
    <w:abstractNumId w:val="3"/>
  </w:num>
  <w:num w:numId="7" w16cid:durableId="2143226303">
    <w:abstractNumId w:val="2"/>
  </w:num>
  <w:num w:numId="8" w16cid:durableId="1633369579">
    <w:abstractNumId w:val="1"/>
  </w:num>
  <w:num w:numId="9" w16cid:durableId="1899392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OwtDQwMzOxNDMxMjdT0lEKTi0uzszPAykwrQUA8aUz/ywAAAA="/>
  </w:docVars>
  <w:rsids>
    <w:rsidRoot w:val="00B47730"/>
    <w:rsid w:val="00034616"/>
    <w:rsid w:val="0006063C"/>
    <w:rsid w:val="0015074B"/>
    <w:rsid w:val="00170213"/>
    <w:rsid w:val="00185ADB"/>
    <w:rsid w:val="00251932"/>
    <w:rsid w:val="0029639D"/>
    <w:rsid w:val="00326F90"/>
    <w:rsid w:val="006E560F"/>
    <w:rsid w:val="0070365C"/>
    <w:rsid w:val="009B46FA"/>
    <w:rsid w:val="00A02BAA"/>
    <w:rsid w:val="00AA1D8D"/>
    <w:rsid w:val="00B453B9"/>
    <w:rsid w:val="00B47730"/>
    <w:rsid w:val="00B654AD"/>
    <w:rsid w:val="00CB0664"/>
    <w:rsid w:val="00E26145"/>
    <w:rsid w:val="00EA706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36A3B7"/>
  <w14:defaultImageDpi w14:val="300"/>
  <w15:docId w15:val="{C08A81EB-A492-4048-BDAB-C04FA6266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E26145"/>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585</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Bionatura Journal</cp:lastModifiedBy>
  <cp:revision>6</cp:revision>
  <dcterms:created xsi:type="dcterms:W3CDTF">2025-03-10T17:00:00Z</dcterms:created>
  <dcterms:modified xsi:type="dcterms:W3CDTF">2025-10-27T09:10:00Z</dcterms:modified>
  <cp:category/>
</cp:coreProperties>
</file>